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15E0C" w14:textId="77777777" w:rsidR="00EB6352" w:rsidRPr="00B55C97" w:rsidRDefault="00EB6352" w:rsidP="00EB635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B55C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6CB583" wp14:editId="027C3278">
            <wp:simplePos x="0" y="0"/>
            <wp:positionH relativeFrom="column">
              <wp:posOffset>2266950</wp:posOffset>
            </wp:positionH>
            <wp:positionV relativeFrom="paragraph">
              <wp:posOffset>34925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1B426" w14:textId="77777777" w:rsidR="00EB6352" w:rsidRPr="00B55C97" w:rsidRDefault="00EB6352" w:rsidP="00EB6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A8DBB7" w14:textId="77777777" w:rsidR="00EB6352" w:rsidRPr="00B55C97" w:rsidRDefault="00EB6352" w:rsidP="00EB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1C105" w14:textId="77777777" w:rsidR="00EB6352" w:rsidRPr="00B55C97" w:rsidRDefault="00EB6352" w:rsidP="00EB6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67F82" w14:textId="77777777" w:rsidR="00EB6352" w:rsidRDefault="00EB6352" w:rsidP="00EB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67BE3" w14:textId="654E3CEC" w:rsidR="00EB6352" w:rsidRPr="00B55C97" w:rsidRDefault="00EB6352" w:rsidP="00EB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9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509B7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7509B7">
        <w:rPr>
          <w:rFonts w:ascii="Times New Roman" w:hAnsi="Times New Roman" w:cs="Times New Roman"/>
          <w:b/>
          <w:sz w:val="28"/>
          <w:szCs w:val="28"/>
        </w:rPr>
        <w:t>ИОНЕРСКОГО</w:t>
      </w:r>
      <w:r w:rsidRPr="00B55C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14AB8F41" w14:textId="77777777" w:rsidR="00EB6352" w:rsidRPr="00B55C97" w:rsidRDefault="00EB6352" w:rsidP="00EB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97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14:paraId="14A377A6" w14:textId="77777777" w:rsidR="00EB6352" w:rsidRPr="00B55C97" w:rsidRDefault="00EB6352" w:rsidP="00EB6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31D646" w14:textId="77777777" w:rsidR="00EB6352" w:rsidRPr="00B55C97" w:rsidRDefault="00EB6352" w:rsidP="00EB6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C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8F61365" w14:textId="77777777" w:rsidR="00EB6352" w:rsidRPr="00B55C97" w:rsidRDefault="00EB6352" w:rsidP="00EB6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52ECF8" w14:textId="0EAE08FB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B817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2020 года                   № </w:t>
      </w:r>
      <w:r w:rsidR="00B81796">
        <w:rPr>
          <w:rFonts w:ascii="Times New Roman" w:hAnsi="Times New Roman" w:cs="Times New Roman"/>
          <w:sz w:val="28"/>
          <w:szCs w:val="28"/>
        </w:rPr>
        <w:t>4</w:t>
      </w:r>
      <w:r w:rsidR="007509B7">
        <w:rPr>
          <w:rFonts w:ascii="Times New Roman" w:hAnsi="Times New Roman" w:cs="Times New Roman"/>
          <w:sz w:val="28"/>
          <w:szCs w:val="28"/>
        </w:rPr>
        <w:t>2</w:t>
      </w:r>
    </w:p>
    <w:p w14:paraId="2F59D9C9" w14:textId="77777777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04B8E1" w14:textId="77777777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14:paraId="413566CE" w14:textId="524D96C1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4F79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4F7914">
        <w:rPr>
          <w:rFonts w:ascii="Times New Roman" w:hAnsi="Times New Roman" w:cs="Times New Roman"/>
          <w:sz w:val="28"/>
          <w:szCs w:val="28"/>
        </w:rPr>
        <w:t>ю</w:t>
      </w:r>
    </w:p>
    <w:p w14:paraId="38B5C939" w14:textId="03F1D278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4F79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14:paraId="30F56820" w14:textId="77777777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</w:p>
    <w:p w14:paraId="51A853FD" w14:textId="711F419E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земляных работ</w:t>
      </w:r>
      <w:r w:rsidR="00E82BC8">
        <w:rPr>
          <w:rFonts w:ascii="Times New Roman" w:hAnsi="Times New Roman" w:cs="Times New Roman"/>
          <w:sz w:val="28"/>
          <w:szCs w:val="28"/>
        </w:rPr>
        <w:t>»</w:t>
      </w:r>
    </w:p>
    <w:p w14:paraId="41AAEBE0" w14:textId="77777777" w:rsidR="00EB6352" w:rsidRPr="00B55C97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7B77B" w14:textId="6ADBBF0A" w:rsidR="00EB6352" w:rsidRPr="00B55C97" w:rsidRDefault="00EB6352" w:rsidP="00EB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5C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E381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E38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818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35F37" w:rsidRPr="009E3818">
        <w:rPr>
          <w:rFonts w:ascii="Times New Roman" w:hAnsi="Times New Roman" w:cs="Times New Roman"/>
          <w:sz w:val="28"/>
          <w:szCs w:val="28"/>
        </w:rPr>
        <w:t>№</w:t>
      </w:r>
      <w:r w:rsidRPr="009E381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F7914" w:rsidRPr="009E3818">
        <w:rPr>
          <w:rFonts w:ascii="Times New Roman" w:hAnsi="Times New Roman" w:cs="Times New Roman"/>
          <w:sz w:val="28"/>
          <w:szCs w:val="28"/>
        </w:rPr>
        <w:t>«</w:t>
      </w:r>
      <w:r w:rsidRPr="009E3818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Pr="00B55C97">
        <w:rPr>
          <w:rFonts w:ascii="Times New Roman" w:hAnsi="Times New Roman" w:cs="Times New Roman"/>
          <w:sz w:val="28"/>
          <w:szCs w:val="28"/>
        </w:rPr>
        <w:t>услуг</w:t>
      </w:r>
      <w:r w:rsidR="004F7914">
        <w:rPr>
          <w:rFonts w:ascii="Times New Roman" w:hAnsi="Times New Roman" w:cs="Times New Roman"/>
          <w:sz w:val="28"/>
          <w:szCs w:val="28"/>
        </w:rPr>
        <w:t>»</w:t>
      </w:r>
      <w:r w:rsidRPr="00B55C97">
        <w:rPr>
          <w:rFonts w:ascii="Times New Roman" w:hAnsi="Times New Roman" w:cs="Times New Roman"/>
          <w:sz w:val="28"/>
          <w:szCs w:val="28"/>
        </w:rPr>
        <w:t xml:space="preserve">, </w:t>
      </w:r>
      <w:r w:rsidR="00FB22AD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</w:t>
      </w:r>
      <w:r w:rsidR="009E381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Администрации </w:t>
      </w:r>
      <w:r w:rsidR="007509B7">
        <w:rPr>
          <w:rFonts w:ascii="Times New Roman" w:hAnsi="Times New Roman" w:cs="Times New Roman"/>
          <w:sz w:val="28"/>
          <w:szCs w:val="28"/>
        </w:rPr>
        <w:t>Пионерского</w:t>
      </w:r>
      <w:r w:rsidR="009E38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1" w:name="_Hlk54347078"/>
      <w:r w:rsidR="009E3818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bookmarkEnd w:id="1"/>
      <w:r w:rsidR="009E3818">
        <w:rPr>
          <w:rFonts w:ascii="Times New Roman" w:hAnsi="Times New Roman" w:cs="Times New Roman"/>
          <w:sz w:val="28"/>
          <w:szCs w:val="28"/>
        </w:rPr>
        <w:t>,</w:t>
      </w:r>
      <w:r w:rsidR="00FB22AD">
        <w:rPr>
          <w:rFonts w:ascii="Times New Roman" w:hAnsi="Times New Roman" w:cs="Times New Roman"/>
          <w:sz w:val="28"/>
          <w:szCs w:val="28"/>
        </w:rPr>
        <w:t xml:space="preserve"> </w:t>
      </w:r>
      <w:r w:rsidR="009E3818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bookmarkStart w:id="2" w:name="_Hlk54347108"/>
      <w:r w:rsidR="007509B7">
        <w:rPr>
          <w:rFonts w:ascii="Times New Roman" w:hAnsi="Times New Roman" w:cs="Times New Roman"/>
          <w:sz w:val="28"/>
          <w:szCs w:val="28"/>
        </w:rPr>
        <w:t>Пионерского</w:t>
      </w:r>
      <w:r w:rsidR="009E38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5C97">
        <w:rPr>
          <w:rFonts w:ascii="Times New Roman" w:hAnsi="Times New Roman" w:cs="Times New Roman"/>
          <w:sz w:val="28"/>
          <w:szCs w:val="28"/>
        </w:rPr>
        <w:t xml:space="preserve"> </w:t>
      </w:r>
      <w:r w:rsidR="009E3818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bookmarkEnd w:id="2"/>
      <w:r w:rsidR="009E3818">
        <w:rPr>
          <w:rFonts w:ascii="Times New Roman" w:hAnsi="Times New Roman" w:cs="Times New Roman"/>
          <w:sz w:val="28"/>
          <w:szCs w:val="28"/>
        </w:rPr>
        <w:t>, принятым решением Совета депутатов</w:t>
      </w:r>
      <w:r w:rsidR="009E3818" w:rsidRPr="009E3818">
        <w:rPr>
          <w:rFonts w:ascii="Times New Roman" w:hAnsi="Times New Roman" w:cs="Times New Roman"/>
          <w:sz w:val="28"/>
          <w:szCs w:val="28"/>
        </w:rPr>
        <w:t xml:space="preserve"> </w:t>
      </w:r>
      <w:r w:rsidR="007509B7">
        <w:rPr>
          <w:rFonts w:ascii="Times New Roman" w:hAnsi="Times New Roman" w:cs="Times New Roman"/>
          <w:sz w:val="28"/>
          <w:szCs w:val="28"/>
        </w:rPr>
        <w:t>Пионерского</w:t>
      </w:r>
      <w:r w:rsidR="009E38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E3818" w:rsidRPr="00B55C97">
        <w:rPr>
          <w:rFonts w:ascii="Times New Roman" w:hAnsi="Times New Roman" w:cs="Times New Roman"/>
          <w:sz w:val="28"/>
          <w:szCs w:val="28"/>
        </w:rPr>
        <w:t xml:space="preserve"> </w:t>
      </w:r>
      <w:r w:rsidR="009E3818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от </w:t>
      </w:r>
      <w:r w:rsidR="007509B7">
        <w:rPr>
          <w:rFonts w:ascii="Times New Roman" w:hAnsi="Times New Roman" w:cs="Times New Roman"/>
          <w:sz w:val="28"/>
          <w:szCs w:val="28"/>
        </w:rPr>
        <w:t>30 мая</w:t>
      </w:r>
      <w:r w:rsidR="009E3818">
        <w:rPr>
          <w:rFonts w:ascii="Times New Roman" w:hAnsi="Times New Roman" w:cs="Times New Roman"/>
          <w:sz w:val="28"/>
          <w:szCs w:val="28"/>
        </w:rPr>
        <w:t xml:space="preserve"> 200</w:t>
      </w:r>
      <w:r w:rsidR="007509B7">
        <w:rPr>
          <w:rFonts w:ascii="Times New Roman" w:hAnsi="Times New Roman" w:cs="Times New Roman"/>
          <w:sz w:val="28"/>
          <w:szCs w:val="28"/>
        </w:rPr>
        <w:t>6</w:t>
      </w:r>
      <w:r w:rsidR="009E381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09B7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9E3818">
        <w:rPr>
          <w:rFonts w:ascii="Times New Roman" w:hAnsi="Times New Roman" w:cs="Times New Roman"/>
          <w:sz w:val="28"/>
          <w:szCs w:val="28"/>
        </w:rPr>
        <w:t xml:space="preserve"> </w:t>
      </w:r>
      <w:r w:rsidR="009E3818" w:rsidRPr="00B55C97">
        <w:rPr>
          <w:rFonts w:ascii="Times New Roman" w:hAnsi="Times New Roman" w:cs="Times New Roman"/>
          <w:sz w:val="28"/>
          <w:szCs w:val="28"/>
        </w:rPr>
        <w:t xml:space="preserve"> </w:t>
      </w:r>
      <w:r w:rsidRPr="00B55C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09B7">
        <w:rPr>
          <w:rFonts w:ascii="Times New Roman" w:hAnsi="Times New Roman" w:cs="Times New Roman"/>
          <w:sz w:val="28"/>
          <w:szCs w:val="28"/>
        </w:rPr>
        <w:t>Пионерского</w:t>
      </w:r>
      <w:r w:rsidRPr="00B55C9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14:paraId="6FB6D1FB" w14:textId="77777777" w:rsidR="00EB6352" w:rsidRPr="00B55C97" w:rsidRDefault="00EB6352" w:rsidP="00EB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28464" w14:textId="54A71311" w:rsidR="00EB6352" w:rsidRDefault="00EB6352" w:rsidP="00EB635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C97">
        <w:rPr>
          <w:rFonts w:ascii="Times New Roman" w:hAnsi="Times New Roman" w:cs="Times New Roman"/>
          <w:b/>
          <w:sz w:val="28"/>
          <w:szCs w:val="28"/>
        </w:rPr>
        <w:t>П</w:t>
      </w:r>
      <w:r w:rsidR="007509B7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Pr="00B55C97">
        <w:rPr>
          <w:rFonts w:ascii="Times New Roman" w:hAnsi="Times New Roman" w:cs="Times New Roman"/>
          <w:b/>
          <w:sz w:val="28"/>
          <w:szCs w:val="28"/>
        </w:rPr>
        <w:t>:</w:t>
      </w:r>
    </w:p>
    <w:p w14:paraId="1CBDD40F" w14:textId="77777777" w:rsidR="00EB6352" w:rsidRPr="00B55C97" w:rsidRDefault="00EB6352" w:rsidP="00EB635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D1439" w14:textId="143C6D88" w:rsidR="00EB6352" w:rsidRPr="00DA7B2E" w:rsidRDefault="00EB6352" w:rsidP="00EB6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C97">
        <w:rPr>
          <w:rFonts w:ascii="Times New Roman" w:hAnsi="Times New Roman" w:cs="Times New Roman"/>
          <w:sz w:val="28"/>
          <w:szCs w:val="28"/>
        </w:rPr>
        <w:t xml:space="preserve">1. </w:t>
      </w:r>
      <w:r w:rsidRPr="009E381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Pr="009E3818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="009E3818">
        <w:rPr>
          <w:rFonts w:ascii="Times New Roman" w:hAnsi="Times New Roman" w:cs="Times New Roman"/>
          <w:sz w:val="28"/>
          <w:szCs w:val="28"/>
        </w:rPr>
        <w:t xml:space="preserve"> по</w:t>
      </w:r>
      <w:r w:rsidRPr="009E381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E3818">
        <w:rPr>
          <w:rFonts w:ascii="Times New Roman" w:hAnsi="Times New Roman" w:cs="Times New Roman"/>
          <w:sz w:val="28"/>
          <w:szCs w:val="28"/>
        </w:rPr>
        <w:t>ю</w:t>
      </w:r>
      <w:r w:rsidRPr="009E3818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разрешения на производство земляных работ</w:t>
      </w:r>
      <w:r w:rsidRPr="00DA7B2E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14:paraId="75B2C971" w14:textId="2DF20C29" w:rsidR="00EB6352" w:rsidRPr="00DA7B2E" w:rsidRDefault="00DA7B2E" w:rsidP="00EB6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B2E">
        <w:rPr>
          <w:rFonts w:ascii="Times New Roman" w:hAnsi="Times New Roman" w:cs="Times New Roman"/>
          <w:sz w:val="28"/>
          <w:szCs w:val="28"/>
        </w:rPr>
        <w:t>2</w:t>
      </w:r>
      <w:r w:rsidR="00EB6352" w:rsidRPr="00DA7B2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DA7B2E">
        <w:rPr>
          <w:rFonts w:ascii="Times New Roman" w:hAnsi="Times New Roman" w:cs="Times New Roman"/>
          <w:sz w:val="28"/>
          <w:szCs w:val="28"/>
        </w:rPr>
        <w:t>после опубликования в газете «</w:t>
      </w:r>
      <w:r w:rsidR="007509B7">
        <w:rPr>
          <w:rFonts w:ascii="Times New Roman" w:hAnsi="Times New Roman" w:cs="Times New Roman"/>
          <w:sz w:val="28"/>
          <w:szCs w:val="28"/>
        </w:rPr>
        <w:t>Пионерская</w:t>
      </w:r>
      <w:r w:rsidRPr="00DA7B2E">
        <w:rPr>
          <w:rFonts w:ascii="Times New Roman" w:hAnsi="Times New Roman" w:cs="Times New Roman"/>
          <w:sz w:val="28"/>
          <w:szCs w:val="28"/>
        </w:rPr>
        <w:t>»</w:t>
      </w:r>
      <w:r w:rsidR="00EB6352" w:rsidRPr="00DA7B2E">
        <w:rPr>
          <w:rFonts w:ascii="Times New Roman" w:hAnsi="Times New Roman" w:cs="Times New Roman"/>
          <w:sz w:val="28"/>
          <w:szCs w:val="28"/>
        </w:rPr>
        <w:t>.</w:t>
      </w:r>
    </w:p>
    <w:p w14:paraId="42D6AE93" w14:textId="77777777" w:rsidR="00EB6352" w:rsidRPr="00B55C97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805201" w14:textId="2AD96607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2BE1F2" w14:textId="110E862E" w:rsidR="00B35F37" w:rsidRDefault="00B35F37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64390D2" w14:textId="1960DF57" w:rsidR="00B35F37" w:rsidRDefault="007509B7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</w:t>
      </w:r>
      <w:r w:rsidR="00B35F37">
        <w:rPr>
          <w:rFonts w:ascii="Times New Roman" w:hAnsi="Times New Roman" w:cs="Times New Roman"/>
          <w:sz w:val="28"/>
          <w:szCs w:val="28"/>
        </w:rPr>
        <w:t>о сельского поселения</w:t>
      </w:r>
    </w:p>
    <w:p w14:paraId="5E3E4570" w14:textId="0E74A30F" w:rsidR="00B35F37" w:rsidRPr="00B55C97" w:rsidRDefault="00B35F37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</w:t>
      </w:r>
      <w:proofErr w:type="spellStart"/>
      <w:r w:rsidR="007509B7" w:rsidRPr="007509B7">
        <w:rPr>
          <w:rFonts w:ascii="Times New Roman" w:hAnsi="Times New Roman" w:cs="Times New Roman"/>
          <w:b/>
          <w:sz w:val="28"/>
          <w:szCs w:val="28"/>
        </w:rPr>
        <w:t>А.П.Кутузов</w:t>
      </w:r>
      <w:proofErr w:type="spellEnd"/>
    </w:p>
    <w:p w14:paraId="3BD6BEF7" w14:textId="77777777" w:rsidR="00EB6352" w:rsidRPr="00B55C97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68D1F6" w14:textId="77777777" w:rsidR="00EB6352" w:rsidRPr="00B55C97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4BA81B" w14:textId="77777777" w:rsidR="00EB6352" w:rsidRPr="00B55C97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7CD033" w14:textId="7DA6B9C3" w:rsidR="00EB6352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316DF9" w14:textId="77777777" w:rsidR="00363E7D" w:rsidRPr="00B55C97" w:rsidRDefault="00363E7D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BE718" w14:textId="3B9B6786" w:rsidR="00EB6352" w:rsidRPr="00363E7D" w:rsidRDefault="00DA7B2E" w:rsidP="00EB6352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3E7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</w:t>
      </w:r>
    </w:p>
    <w:p w14:paraId="53DF5CD1" w14:textId="06A240A9" w:rsidR="00DA7B2E" w:rsidRPr="00B35F37" w:rsidRDefault="00DA7B2E" w:rsidP="00EB6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1FAD79A8" w14:textId="68FEF0A2" w:rsidR="00EB6352" w:rsidRDefault="007509B7" w:rsidP="00EB6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Пионерского</w:t>
      </w:r>
      <w:r w:rsidR="00DA7B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A679EC6" w14:textId="1AADF03B" w:rsidR="00DA7B2E" w:rsidRPr="00B35F37" w:rsidRDefault="00DA7B2E" w:rsidP="00EB6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14:paraId="54E171E4" w14:textId="337FE7C2" w:rsidR="00EB6352" w:rsidRPr="00B81796" w:rsidRDefault="00EB6352" w:rsidP="00EB6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1796">
        <w:rPr>
          <w:rFonts w:ascii="Times New Roman" w:hAnsi="Times New Roman" w:cs="Times New Roman"/>
          <w:sz w:val="24"/>
          <w:szCs w:val="24"/>
        </w:rPr>
        <w:t xml:space="preserve">от </w:t>
      </w:r>
      <w:r w:rsidR="00B35F37" w:rsidRPr="00B81796">
        <w:rPr>
          <w:rFonts w:ascii="Times New Roman" w:hAnsi="Times New Roman" w:cs="Times New Roman"/>
          <w:sz w:val="24"/>
          <w:szCs w:val="24"/>
        </w:rPr>
        <w:t>2</w:t>
      </w:r>
      <w:r w:rsidR="00B81796" w:rsidRPr="00B81796">
        <w:rPr>
          <w:rFonts w:ascii="Times New Roman" w:hAnsi="Times New Roman" w:cs="Times New Roman"/>
          <w:sz w:val="24"/>
          <w:szCs w:val="24"/>
        </w:rPr>
        <w:t>6</w:t>
      </w:r>
      <w:r w:rsidRPr="00B81796">
        <w:rPr>
          <w:rFonts w:ascii="Times New Roman" w:hAnsi="Times New Roman" w:cs="Times New Roman"/>
          <w:sz w:val="24"/>
          <w:szCs w:val="24"/>
        </w:rPr>
        <w:t xml:space="preserve"> </w:t>
      </w:r>
      <w:r w:rsidR="00B35F37" w:rsidRPr="00B81796">
        <w:rPr>
          <w:rFonts w:ascii="Times New Roman" w:hAnsi="Times New Roman" w:cs="Times New Roman"/>
          <w:sz w:val="24"/>
          <w:szCs w:val="24"/>
        </w:rPr>
        <w:t>октября</w:t>
      </w:r>
      <w:r w:rsidRPr="00B81796">
        <w:rPr>
          <w:rFonts w:ascii="Times New Roman" w:hAnsi="Times New Roman" w:cs="Times New Roman"/>
          <w:sz w:val="24"/>
          <w:szCs w:val="24"/>
        </w:rPr>
        <w:t xml:space="preserve"> 20</w:t>
      </w:r>
      <w:r w:rsidR="00B35F37" w:rsidRPr="00B81796">
        <w:rPr>
          <w:rFonts w:ascii="Times New Roman" w:hAnsi="Times New Roman" w:cs="Times New Roman"/>
          <w:sz w:val="24"/>
          <w:szCs w:val="24"/>
        </w:rPr>
        <w:t>20</w:t>
      </w:r>
      <w:r w:rsidRPr="00B81796">
        <w:rPr>
          <w:rFonts w:ascii="Times New Roman" w:hAnsi="Times New Roman" w:cs="Times New Roman"/>
          <w:sz w:val="24"/>
          <w:szCs w:val="24"/>
        </w:rPr>
        <w:t xml:space="preserve"> г. </w:t>
      </w:r>
      <w:r w:rsidR="00B35F37" w:rsidRPr="00B81796">
        <w:rPr>
          <w:rFonts w:ascii="Times New Roman" w:hAnsi="Times New Roman" w:cs="Times New Roman"/>
          <w:sz w:val="24"/>
          <w:szCs w:val="24"/>
        </w:rPr>
        <w:t xml:space="preserve">№ </w:t>
      </w:r>
      <w:r w:rsidR="00B81796" w:rsidRPr="00B81796">
        <w:rPr>
          <w:rFonts w:ascii="Times New Roman" w:hAnsi="Times New Roman" w:cs="Times New Roman"/>
          <w:sz w:val="24"/>
          <w:szCs w:val="24"/>
        </w:rPr>
        <w:t>4</w:t>
      </w:r>
      <w:r w:rsidR="007509B7">
        <w:rPr>
          <w:rFonts w:ascii="Times New Roman" w:hAnsi="Times New Roman" w:cs="Times New Roman"/>
          <w:sz w:val="24"/>
          <w:szCs w:val="24"/>
        </w:rPr>
        <w:t>2</w:t>
      </w:r>
    </w:p>
    <w:p w14:paraId="67DB1736" w14:textId="77777777" w:rsidR="00EB6352" w:rsidRPr="00B55C97" w:rsidRDefault="00EB6352" w:rsidP="00EB6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65539" w14:textId="77777777" w:rsidR="00EB6352" w:rsidRPr="00B55C97" w:rsidRDefault="00EB6352" w:rsidP="00EB6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  <w:r w:rsidRPr="00B55C9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02D0470C" w14:textId="7907288E" w:rsidR="00EB6352" w:rsidRPr="00B55C97" w:rsidRDefault="00DA7B2E" w:rsidP="00EB6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6352" w:rsidRPr="00B55C9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B6352" w:rsidRPr="00B55C9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75BCD75E" w14:textId="77777777" w:rsidR="00B35F37" w:rsidRDefault="00B35F37" w:rsidP="00EB63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6352" w:rsidRPr="00B55C97">
        <w:rPr>
          <w:rFonts w:ascii="Times New Roman" w:hAnsi="Times New Roman" w:cs="Times New Roman"/>
          <w:sz w:val="28"/>
          <w:szCs w:val="28"/>
        </w:rPr>
        <w:t xml:space="preserve">ВЫДАЧА РАЗРЕШЕНИЯ НА ПРОИЗВОДСТВО </w:t>
      </w:r>
    </w:p>
    <w:p w14:paraId="74C25992" w14:textId="0DCF62A4" w:rsidR="00EB6352" w:rsidRPr="00B55C97" w:rsidRDefault="00EB6352" w:rsidP="00B35F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C97">
        <w:rPr>
          <w:rFonts w:ascii="Times New Roman" w:hAnsi="Times New Roman" w:cs="Times New Roman"/>
          <w:sz w:val="28"/>
          <w:szCs w:val="28"/>
        </w:rPr>
        <w:t>ЗЕМЛЯНЫХ РАБОТ</w:t>
      </w:r>
      <w:r w:rsidR="00B35F37">
        <w:rPr>
          <w:rFonts w:ascii="Times New Roman" w:hAnsi="Times New Roman" w:cs="Times New Roman"/>
          <w:sz w:val="28"/>
          <w:szCs w:val="28"/>
        </w:rPr>
        <w:t>»</w:t>
      </w:r>
      <w:bookmarkStart w:id="4" w:name="_Hlk54276850"/>
    </w:p>
    <w:p w14:paraId="77184A04" w14:textId="4789A2A0" w:rsidR="00E82BC8" w:rsidRDefault="00E82BC8" w:rsidP="00E82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65FFD52A" w14:textId="77777777" w:rsidR="00E82BC8" w:rsidRPr="00E82BC8" w:rsidRDefault="00E82BC8" w:rsidP="00B81796">
      <w:pPr>
        <w:pStyle w:val="Style6"/>
        <w:widowControl/>
        <w:numPr>
          <w:ilvl w:val="0"/>
          <w:numId w:val="1"/>
        </w:numPr>
        <w:ind w:left="0" w:firstLine="0"/>
        <w:rPr>
          <w:rStyle w:val="FontStyle35"/>
          <w:sz w:val="28"/>
          <w:szCs w:val="28"/>
        </w:rPr>
      </w:pPr>
      <w:r w:rsidRPr="00E82BC8">
        <w:rPr>
          <w:rStyle w:val="FontStyle35"/>
          <w:sz w:val="28"/>
          <w:szCs w:val="28"/>
        </w:rPr>
        <w:t>Общие положения</w:t>
      </w:r>
    </w:p>
    <w:p w14:paraId="2A181974" w14:textId="77777777" w:rsidR="00E82BC8" w:rsidRPr="00E82BC8" w:rsidRDefault="00E82BC8" w:rsidP="00E82BC8">
      <w:pPr>
        <w:pStyle w:val="Style2"/>
        <w:widowControl/>
        <w:rPr>
          <w:sz w:val="28"/>
          <w:szCs w:val="28"/>
        </w:rPr>
      </w:pPr>
    </w:p>
    <w:p w14:paraId="79954104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14:paraId="6DEC3A66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A895650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62680C9" w14:textId="434C63CE" w:rsidR="00E82BC8" w:rsidRDefault="00E82BC8" w:rsidP="00E82BC8">
      <w:pPr>
        <w:pStyle w:val="Style4"/>
        <w:widowControl/>
        <w:tabs>
          <w:tab w:val="left" w:leader="underscore" w:pos="8381"/>
        </w:tabs>
        <w:jc w:val="both"/>
        <w:rPr>
          <w:rStyle w:val="FontStyle39"/>
          <w:b/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</w:t>
      </w:r>
      <w:r w:rsidRPr="00E82BC8">
        <w:rPr>
          <w:rStyle w:val="FontStyle39"/>
          <w:sz w:val="28"/>
          <w:szCs w:val="28"/>
        </w:rPr>
        <w:t>Административный       регламент        предоставления         муниципальной          услуги «</w:t>
      </w:r>
      <w:r w:rsidRPr="00E82BC8">
        <w:rPr>
          <w:sz w:val="28"/>
          <w:szCs w:val="28"/>
        </w:rPr>
        <w:t>Выдача разрешения на производство земляных</w:t>
      </w:r>
      <w:r>
        <w:rPr>
          <w:sz w:val="28"/>
          <w:szCs w:val="28"/>
        </w:rPr>
        <w:t xml:space="preserve"> работ» </w:t>
      </w:r>
      <w:r>
        <w:rPr>
          <w:rStyle w:val="FontStyle39"/>
          <w:sz w:val="28"/>
          <w:szCs w:val="28"/>
        </w:rPr>
        <w:t xml:space="preserve">(далее - Административный  регламент) разработан в целях повышения качества исполнения и доступности результата предоставления   муниципальной  услуги,   создания   комфортных  условий  для потребителей    муниципальной    услуги,    определяет    порядок,    сроки    и последовательность       действий        (административных       процедур)   Администрации муниципального образования </w:t>
      </w:r>
      <w:r w:rsidR="007509B7">
        <w:rPr>
          <w:rStyle w:val="FontStyle39"/>
          <w:sz w:val="28"/>
          <w:szCs w:val="28"/>
        </w:rPr>
        <w:t>Пионерского</w:t>
      </w:r>
      <w:r>
        <w:rPr>
          <w:rStyle w:val="FontStyle39"/>
          <w:sz w:val="28"/>
          <w:szCs w:val="28"/>
        </w:rPr>
        <w:t xml:space="preserve"> сельского поселения Смоленского района Смоленской област</w:t>
      </w:r>
      <w:proofErr w:type="gramStart"/>
      <w:r>
        <w:rPr>
          <w:rStyle w:val="FontStyle39"/>
          <w:sz w:val="28"/>
          <w:szCs w:val="28"/>
        </w:rPr>
        <w:t>и(</w:t>
      </w:r>
      <w:proofErr w:type="gramEnd"/>
      <w:r>
        <w:rPr>
          <w:rStyle w:val="FontStyle39"/>
          <w:sz w:val="28"/>
          <w:szCs w:val="28"/>
        </w:rPr>
        <w:t>далее -  Администрация) при оказании муниципальной услуги.</w:t>
      </w:r>
    </w:p>
    <w:p w14:paraId="1544276F" w14:textId="77777777" w:rsidR="00E82BC8" w:rsidRPr="00E82BC8" w:rsidRDefault="00E82BC8" w:rsidP="00E82BC8">
      <w:pPr>
        <w:pStyle w:val="Style9"/>
        <w:widowControl/>
        <w:spacing w:before="10" w:line="240" w:lineRule="auto"/>
        <w:ind w:firstLine="696"/>
        <w:rPr>
          <w:rStyle w:val="FontStyle38"/>
          <w:sz w:val="28"/>
          <w:szCs w:val="28"/>
        </w:rPr>
      </w:pPr>
    </w:p>
    <w:p w14:paraId="72A980A6" w14:textId="77777777" w:rsidR="00E82BC8" w:rsidRPr="00E82BC8" w:rsidRDefault="00E82BC8" w:rsidP="00E82BC8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6BB94A67" w14:textId="77777777" w:rsidR="00E82BC8" w:rsidRPr="00E82BC8" w:rsidRDefault="00E82BC8" w:rsidP="00E82BC8">
      <w:pPr>
        <w:pStyle w:val="Style9"/>
        <w:widowControl/>
        <w:spacing w:line="240" w:lineRule="exact"/>
        <w:ind w:firstLine="0"/>
        <w:jc w:val="right"/>
        <w:rPr>
          <w:sz w:val="28"/>
          <w:szCs w:val="28"/>
        </w:rPr>
      </w:pPr>
    </w:p>
    <w:p w14:paraId="3E68330D" w14:textId="77777777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являются:</w:t>
      </w:r>
    </w:p>
    <w:p w14:paraId="3E7B4746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14:paraId="1A6A2232" w14:textId="77777777" w:rsidR="00E82BC8" w:rsidRPr="00E82BC8" w:rsidRDefault="00E82BC8" w:rsidP="00E8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74AEA2DD" w14:textId="77777777" w:rsidR="00E82BC8" w:rsidRPr="00E82BC8" w:rsidRDefault="00E82BC8" w:rsidP="00E8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юридические лица (организации всех форм собственности), в лице руководителя организации либо представителя по доверенности.</w:t>
      </w:r>
    </w:p>
    <w:p w14:paraId="6AAAFC28" w14:textId="1A76E0AE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</w:t>
      </w:r>
      <w:r w:rsidR="00050F1E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выступать их законные представители или их представители по доверенности (далее также – заявитель),</w:t>
      </w:r>
      <w:r w:rsidR="00050F1E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выданной и оформленной в соответствии с гражданским законодательством</w:t>
      </w:r>
      <w:r w:rsidR="00050F1E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3C987EBF" w14:textId="77777777" w:rsidR="00E82BC8" w:rsidRPr="00E82BC8" w:rsidRDefault="00E82BC8" w:rsidP="00E82BC8">
      <w:pPr>
        <w:pStyle w:val="Style9"/>
        <w:widowControl/>
        <w:tabs>
          <w:tab w:val="left" w:leader="underscore" w:pos="9499"/>
        </w:tabs>
        <w:spacing w:line="240" w:lineRule="auto"/>
        <w:ind w:firstLine="0"/>
        <w:jc w:val="right"/>
        <w:rPr>
          <w:sz w:val="28"/>
          <w:szCs w:val="28"/>
        </w:rPr>
      </w:pPr>
    </w:p>
    <w:p w14:paraId="414334A9" w14:textId="77777777" w:rsidR="00E82BC8" w:rsidRPr="00E82BC8" w:rsidRDefault="00E82BC8" w:rsidP="00E82BC8">
      <w:pPr>
        <w:pStyle w:val="Style9"/>
        <w:widowControl/>
        <w:spacing w:line="240" w:lineRule="auto"/>
        <w:ind w:firstLine="0"/>
        <w:jc w:val="center"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1.3. Требования к порядку информирования о порядке предоставления</w:t>
      </w:r>
    </w:p>
    <w:p w14:paraId="4A4817FA" w14:textId="77777777" w:rsidR="00E82BC8" w:rsidRPr="00E82BC8" w:rsidRDefault="00E82BC8" w:rsidP="00E82BC8">
      <w:pPr>
        <w:pStyle w:val="Style2"/>
        <w:widowControl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муниципальной услуги</w:t>
      </w:r>
    </w:p>
    <w:p w14:paraId="4ACCB0D4" w14:textId="77777777" w:rsidR="00E82BC8" w:rsidRPr="00E82BC8" w:rsidRDefault="00E82BC8" w:rsidP="00E82BC8">
      <w:pPr>
        <w:pStyle w:val="Style9"/>
        <w:widowControl/>
        <w:spacing w:line="240" w:lineRule="auto"/>
        <w:ind w:firstLine="730"/>
        <w:rPr>
          <w:sz w:val="28"/>
          <w:szCs w:val="28"/>
        </w:rPr>
      </w:pPr>
    </w:p>
    <w:p w14:paraId="29A89B25" w14:textId="77777777" w:rsidR="00E82BC8" w:rsidRPr="00E82BC8" w:rsidRDefault="00E82BC8" w:rsidP="00E82BC8">
      <w:pPr>
        <w:pStyle w:val="Style9"/>
        <w:widowControl/>
        <w:spacing w:line="240" w:lineRule="auto"/>
        <w:ind w:firstLine="73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1.3.1. </w:t>
      </w:r>
      <w:r w:rsidRPr="00E82BC8">
        <w:rPr>
          <w:sz w:val="28"/>
          <w:szCs w:val="28"/>
        </w:rPr>
        <w:t>Сведения о месте нахождения, графике работы, номерах контактных телефонов, адресах официальных сайтов Администрации</w:t>
      </w:r>
      <w:r w:rsidRPr="00E82BC8">
        <w:rPr>
          <w:rStyle w:val="FontStyle39"/>
          <w:sz w:val="28"/>
          <w:szCs w:val="28"/>
        </w:rPr>
        <w:t>.</w:t>
      </w:r>
    </w:p>
    <w:p w14:paraId="4454A405" w14:textId="29C4AFBC" w:rsidR="00E82BC8" w:rsidRPr="00E82BC8" w:rsidRDefault="00E82BC8" w:rsidP="00050F1E">
      <w:pPr>
        <w:pStyle w:val="Style9"/>
        <w:widowControl/>
        <w:tabs>
          <w:tab w:val="left" w:leader="underscore" w:pos="5981"/>
        </w:tabs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Место нахождения: </w:t>
      </w:r>
      <w:r w:rsidR="00050F1E">
        <w:rPr>
          <w:rStyle w:val="FontStyle39"/>
          <w:sz w:val="28"/>
          <w:szCs w:val="28"/>
        </w:rPr>
        <w:t>2145</w:t>
      </w:r>
      <w:r w:rsidR="007509B7">
        <w:rPr>
          <w:rStyle w:val="FontStyle39"/>
          <w:sz w:val="28"/>
          <w:szCs w:val="28"/>
        </w:rPr>
        <w:t>34</w:t>
      </w:r>
      <w:r w:rsidRPr="00E82BC8">
        <w:rPr>
          <w:rStyle w:val="FontStyle39"/>
          <w:sz w:val="28"/>
          <w:szCs w:val="28"/>
        </w:rPr>
        <w:t xml:space="preserve">, Смоленская область, </w:t>
      </w:r>
      <w:r w:rsidR="00050F1E">
        <w:rPr>
          <w:rStyle w:val="FontStyle39"/>
          <w:sz w:val="28"/>
          <w:szCs w:val="28"/>
        </w:rPr>
        <w:t xml:space="preserve">Смоленский район, д. </w:t>
      </w:r>
      <w:r w:rsidR="007509B7">
        <w:rPr>
          <w:rStyle w:val="FontStyle39"/>
          <w:sz w:val="28"/>
          <w:szCs w:val="28"/>
        </w:rPr>
        <w:t>Санники</w:t>
      </w:r>
      <w:r w:rsidR="00050F1E">
        <w:rPr>
          <w:rStyle w:val="FontStyle39"/>
          <w:sz w:val="28"/>
          <w:szCs w:val="28"/>
        </w:rPr>
        <w:t>,</w:t>
      </w:r>
      <w:r w:rsidRPr="00E82BC8">
        <w:rPr>
          <w:rStyle w:val="FontStyle39"/>
          <w:sz w:val="28"/>
          <w:szCs w:val="28"/>
        </w:rPr>
        <w:t xml:space="preserve"> ул. </w:t>
      </w:r>
      <w:r w:rsidR="007509B7">
        <w:rPr>
          <w:rStyle w:val="FontStyle39"/>
          <w:sz w:val="28"/>
          <w:szCs w:val="28"/>
        </w:rPr>
        <w:t>Центральная</w:t>
      </w:r>
      <w:r w:rsidRPr="00E82BC8">
        <w:rPr>
          <w:rStyle w:val="FontStyle39"/>
          <w:sz w:val="28"/>
          <w:szCs w:val="28"/>
        </w:rPr>
        <w:t>, д.</w:t>
      </w:r>
      <w:r w:rsidR="007509B7">
        <w:rPr>
          <w:rStyle w:val="FontStyle39"/>
          <w:sz w:val="28"/>
          <w:szCs w:val="28"/>
        </w:rPr>
        <w:t>23а</w:t>
      </w:r>
      <w:r w:rsidRPr="00E82BC8">
        <w:rPr>
          <w:rStyle w:val="FontStyle39"/>
          <w:sz w:val="28"/>
          <w:szCs w:val="28"/>
        </w:rPr>
        <w:t>.</w:t>
      </w:r>
    </w:p>
    <w:p w14:paraId="7E253BE3" w14:textId="0301D2C5" w:rsidR="00E82BC8" w:rsidRPr="00E82BC8" w:rsidRDefault="00050F1E" w:rsidP="00E82BC8">
      <w:pPr>
        <w:pStyle w:val="Style9"/>
        <w:widowControl/>
        <w:tabs>
          <w:tab w:val="left" w:leader="underscore" w:pos="5981"/>
        </w:tabs>
        <w:spacing w:line="240" w:lineRule="auto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Администрация муниципального</w:t>
      </w:r>
      <w:r w:rsidR="00E82BC8" w:rsidRPr="00E82BC8">
        <w:rPr>
          <w:rStyle w:val="FontStyle39"/>
          <w:sz w:val="28"/>
          <w:szCs w:val="28"/>
        </w:rPr>
        <w:t xml:space="preserve"> образования </w:t>
      </w:r>
      <w:r w:rsidR="008E5CCE">
        <w:rPr>
          <w:rStyle w:val="FontStyle39"/>
          <w:sz w:val="28"/>
          <w:szCs w:val="28"/>
        </w:rPr>
        <w:t>Пионерс</w:t>
      </w:r>
      <w:r w:rsidR="00E82BC8" w:rsidRPr="00E82BC8">
        <w:rPr>
          <w:rStyle w:val="FontStyle39"/>
          <w:sz w:val="28"/>
          <w:szCs w:val="28"/>
        </w:rPr>
        <w:t>кого сельского поселения Смоленского района Смоленской</w:t>
      </w:r>
      <w:r w:rsidR="008E5CCE">
        <w:rPr>
          <w:rStyle w:val="FontStyle39"/>
          <w:sz w:val="28"/>
          <w:szCs w:val="28"/>
        </w:rPr>
        <w:t xml:space="preserve"> области</w:t>
      </w:r>
      <w:r w:rsidR="00E82BC8" w:rsidRPr="00E82BC8">
        <w:rPr>
          <w:rStyle w:val="FontStyle39"/>
          <w:sz w:val="28"/>
          <w:szCs w:val="28"/>
        </w:rPr>
        <w:t xml:space="preserve"> осуществляет прием заявителей в соответствии со следующим графиком:</w:t>
      </w:r>
    </w:p>
    <w:p w14:paraId="75777F21" w14:textId="22F28F1E" w:rsidR="00E82BC8" w:rsidRPr="00E82BC8" w:rsidRDefault="00E82BC8" w:rsidP="00E82BC8">
      <w:pPr>
        <w:pStyle w:val="Style23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Понедельник: с 9-00 часов до 1</w:t>
      </w:r>
      <w:r w:rsidR="00050F1E">
        <w:rPr>
          <w:rStyle w:val="FontStyle39"/>
          <w:sz w:val="28"/>
          <w:szCs w:val="28"/>
        </w:rPr>
        <w:t>7</w:t>
      </w:r>
      <w:r w:rsidRPr="00E82BC8">
        <w:rPr>
          <w:rStyle w:val="FontStyle39"/>
          <w:sz w:val="28"/>
          <w:szCs w:val="28"/>
        </w:rPr>
        <w:t>-00 часов</w:t>
      </w:r>
    </w:p>
    <w:p w14:paraId="04550503" w14:textId="34DC8DC0" w:rsidR="00E82BC8" w:rsidRPr="00E82BC8" w:rsidRDefault="00E82BC8" w:rsidP="00E82BC8">
      <w:pPr>
        <w:pStyle w:val="Style23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Вторник: с 9-00 часов до 1</w:t>
      </w:r>
      <w:r w:rsidR="00050F1E">
        <w:rPr>
          <w:rStyle w:val="FontStyle39"/>
          <w:sz w:val="28"/>
          <w:szCs w:val="28"/>
        </w:rPr>
        <w:t>7</w:t>
      </w:r>
      <w:r w:rsidRPr="00E82BC8">
        <w:rPr>
          <w:rStyle w:val="FontStyle39"/>
          <w:sz w:val="28"/>
          <w:szCs w:val="28"/>
        </w:rPr>
        <w:t>-00 часов</w:t>
      </w:r>
    </w:p>
    <w:p w14:paraId="4CADE67B" w14:textId="30679BC9" w:rsidR="00E82BC8" w:rsidRPr="00E82BC8" w:rsidRDefault="00E82BC8" w:rsidP="00E82BC8">
      <w:pPr>
        <w:pStyle w:val="Style23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Среда: с 9-00 часов до 1</w:t>
      </w:r>
      <w:r w:rsidR="00050F1E">
        <w:rPr>
          <w:rStyle w:val="FontStyle39"/>
          <w:sz w:val="28"/>
          <w:szCs w:val="28"/>
        </w:rPr>
        <w:t>7</w:t>
      </w:r>
      <w:r w:rsidRPr="00E82BC8">
        <w:rPr>
          <w:rStyle w:val="FontStyle39"/>
          <w:sz w:val="28"/>
          <w:szCs w:val="28"/>
        </w:rPr>
        <w:t>-00 часов</w:t>
      </w:r>
    </w:p>
    <w:p w14:paraId="466FE4D5" w14:textId="2CB7F782" w:rsidR="00E82BC8" w:rsidRPr="00E82BC8" w:rsidRDefault="00E82BC8" w:rsidP="00E82BC8">
      <w:pPr>
        <w:pStyle w:val="Style23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Четверг: </w:t>
      </w:r>
      <w:r w:rsidR="00050F1E">
        <w:rPr>
          <w:rStyle w:val="FontStyle39"/>
          <w:sz w:val="28"/>
          <w:szCs w:val="28"/>
        </w:rPr>
        <w:t>не приёмный день</w:t>
      </w:r>
    </w:p>
    <w:p w14:paraId="4DAAABA6" w14:textId="7CE625A9" w:rsidR="00E82BC8" w:rsidRPr="00E82BC8" w:rsidRDefault="00E82BC8" w:rsidP="00E82BC8">
      <w:pPr>
        <w:pStyle w:val="Style23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Пятница: с 9-00 часов до 1</w:t>
      </w:r>
      <w:r w:rsidR="00050F1E">
        <w:rPr>
          <w:rStyle w:val="FontStyle39"/>
          <w:sz w:val="28"/>
          <w:szCs w:val="28"/>
        </w:rPr>
        <w:t>7</w:t>
      </w:r>
      <w:r w:rsidRPr="00E82BC8">
        <w:rPr>
          <w:rStyle w:val="FontStyle39"/>
          <w:sz w:val="28"/>
          <w:szCs w:val="28"/>
        </w:rPr>
        <w:t>-00 часов</w:t>
      </w:r>
    </w:p>
    <w:p w14:paraId="2787EB34" w14:textId="12BEA3FA" w:rsidR="00E82BC8" w:rsidRPr="00E82BC8" w:rsidRDefault="00E82BC8" w:rsidP="00E82BC8">
      <w:pPr>
        <w:pStyle w:val="Style23"/>
        <w:widowControl/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Перерыв: с 13-00 часов до 1</w:t>
      </w:r>
      <w:r w:rsidR="00050F1E">
        <w:rPr>
          <w:rStyle w:val="FontStyle39"/>
          <w:sz w:val="28"/>
          <w:szCs w:val="28"/>
        </w:rPr>
        <w:t>3</w:t>
      </w:r>
      <w:r w:rsidRPr="00E82BC8">
        <w:rPr>
          <w:rStyle w:val="FontStyle39"/>
          <w:sz w:val="28"/>
          <w:szCs w:val="28"/>
        </w:rPr>
        <w:t>-</w:t>
      </w:r>
      <w:r w:rsidR="00050F1E">
        <w:rPr>
          <w:rStyle w:val="FontStyle39"/>
          <w:sz w:val="28"/>
          <w:szCs w:val="28"/>
        </w:rPr>
        <w:t>45</w:t>
      </w:r>
      <w:r w:rsidRPr="00E82BC8">
        <w:rPr>
          <w:rStyle w:val="FontStyle39"/>
          <w:sz w:val="28"/>
          <w:szCs w:val="28"/>
        </w:rPr>
        <w:t xml:space="preserve"> часов</w:t>
      </w:r>
    </w:p>
    <w:p w14:paraId="69C3A05D" w14:textId="7257FE05" w:rsidR="00050F1E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Справочные телефоны, </w:t>
      </w:r>
      <w:r w:rsidRPr="00E82BC8">
        <w:rPr>
          <w:rFonts w:ascii="Times New Roman" w:hAnsi="Times New Roman" w:cs="Times New Roman"/>
          <w:sz w:val="28"/>
          <w:szCs w:val="28"/>
        </w:rPr>
        <w:t>8(481</w:t>
      </w:r>
      <w:r w:rsidR="00050F1E">
        <w:rPr>
          <w:rFonts w:ascii="Times New Roman" w:hAnsi="Times New Roman" w:cs="Times New Roman"/>
          <w:sz w:val="28"/>
          <w:szCs w:val="28"/>
        </w:rPr>
        <w:t>2</w:t>
      </w:r>
      <w:r w:rsidRPr="00E82BC8">
        <w:rPr>
          <w:rFonts w:ascii="Times New Roman" w:hAnsi="Times New Roman" w:cs="Times New Roman"/>
          <w:sz w:val="28"/>
          <w:szCs w:val="28"/>
        </w:rPr>
        <w:t xml:space="preserve">) </w:t>
      </w:r>
      <w:r w:rsidR="008E5CCE">
        <w:rPr>
          <w:rFonts w:ascii="Times New Roman" w:hAnsi="Times New Roman" w:cs="Times New Roman"/>
          <w:sz w:val="28"/>
          <w:szCs w:val="28"/>
        </w:rPr>
        <w:t>30-51-67</w:t>
      </w:r>
      <w:r w:rsidRPr="00E82BC8">
        <w:rPr>
          <w:rStyle w:val="FontStyle39"/>
          <w:sz w:val="28"/>
          <w:szCs w:val="28"/>
        </w:rPr>
        <w:t xml:space="preserve"> факс: </w:t>
      </w:r>
      <w:r w:rsidR="00050F1E" w:rsidRPr="00E82BC8">
        <w:rPr>
          <w:rFonts w:ascii="Times New Roman" w:hAnsi="Times New Roman" w:cs="Times New Roman"/>
          <w:sz w:val="28"/>
          <w:szCs w:val="28"/>
        </w:rPr>
        <w:t>8(481</w:t>
      </w:r>
      <w:r w:rsidR="00050F1E">
        <w:rPr>
          <w:rFonts w:ascii="Times New Roman" w:hAnsi="Times New Roman" w:cs="Times New Roman"/>
          <w:sz w:val="28"/>
          <w:szCs w:val="28"/>
        </w:rPr>
        <w:t>2</w:t>
      </w:r>
      <w:r w:rsidR="00050F1E" w:rsidRPr="00E82BC8">
        <w:rPr>
          <w:rFonts w:ascii="Times New Roman" w:hAnsi="Times New Roman" w:cs="Times New Roman"/>
          <w:sz w:val="28"/>
          <w:szCs w:val="28"/>
        </w:rPr>
        <w:t xml:space="preserve">) </w:t>
      </w:r>
      <w:r w:rsidR="008E5CCE">
        <w:rPr>
          <w:rFonts w:ascii="Times New Roman" w:hAnsi="Times New Roman" w:cs="Times New Roman"/>
          <w:sz w:val="28"/>
          <w:szCs w:val="28"/>
        </w:rPr>
        <w:t>30-51-67</w:t>
      </w:r>
      <w:r w:rsidR="00050F1E">
        <w:rPr>
          <w:rFonts w:ascii="Times New Roman" w:hAnsi="Times New Roman" w:cs="Times New Roman"/>
          <w:sz w:val="28"/>
          <w:szCs w:val="28"/>
        </w:rPr>
        <w:t>.</w:t>
      </w:r>
      <w:r w:rsidR="00050F1E" w:rsidRPr="00E82BC8">
        <w:rPr>
          <w:rStyle w:val="FontStyle39"/>
          <w:sz w:val="28"/>
          <w:szCs w:val="28"/>
        </w:rPr>
        <w:t xml:space="preserve"> </w:t>
      </w:r>
    </w:p>
    <w:p w14:paraId="2456F2F3" w14:textId="19F35046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Style w:val="FontStyle40"/>
          <w:i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Адрес официального сайта </w:t>
      </w:r>
      <w:r w:rsidRPr="00E82B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5CCE">
        <w:rPr>
          <w:rFonts w:ascii="Times New Roman" w:hAnsi="Times New Roman" w:cs="Times New Roman"/>
          <w:sz w:val="28"/>
          <w:szCs w:val="28"/>
        </w:rPr>
        <w:t>Пионерского</w:t>
      </w:r>
      <w:r w:rsidRPr="00E82BC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050F1E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 xml:space="preserve">в </w:t>
      </w:r>
      <w:r w:rsidRPr="00B81796">
        <w:rPr>
          <w:rStyle w:val="FontStyle39"/>
          <w:sz w:val="28"/>
          <w:szCs w:val="28"/>
        </w:rPr>
        <w:t>информационно-телекоммуникационной сети «Интернет» (далее – сети «Интернет»):</w:t>
      </w:r>
      <w:r w:rsidR="00050F1E" w:rsidRPr="00B81796">
        <w:rPr>
          <w:rStyle w:val="FontStyle39"/>
          <w:sz w:val="28"/>
          <w:szCs w:val="28"/>
        </w:rPr>
        <w:t xml:space="preserve"> </w:t>
      </w:r>
      <w:hyperlink r:id="rId11" w:history="1">
        <w:r w:rsidR="008E5CCE" w:rsidRPr="000E0DAA">
          <w:rPr>
            <w:rStyle w:val="ad"/>
            <w:rFonts w:ascii="Times New Roman" w:hAnsi="Times New Roman" w:cs="Times New Roman"/>
            <w:sz w:val="28"/>
            <w:szCs w:val="28"/>
          </w:rPr>
          <w:t>http://</w:t>
        </w:r>
        <w:r w:rsidR="008E5CCE" w:rsidRPr="000E0DA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pioner</w:t>
        </w:r>
        <w:r w:rsidR="008E5CCE" w:rsidRPr="000E0DAA">
          <w:rPr>
            <w:rStyle w:val="ad"/>
            <w:rFonts w:ascii="Times New Roman" w:hAnsi="Times New Roman" w:cs="Times New Roman"/>
            <w:sz w:val="28"/>
            <w:szCs w:val="28"/>
          </w:rPr>
          <w:t>.smol-ray.ru</w:t>
        </w:r>
      </w:hyperlink>
      <w:r w:rsidRPr="00B81796">
        <w:rPr>
          <w:rStyle w:val="FontStyle39"/>
          <w:sz w:val="28"/>
          <w:szCs w:val="28"/>
          <w:u w:val="single"/>
        </w:rPr>
        <w:t>.</w:t>
      </w:r>
      <w:r w:rsidRPr="00B81796">
        <w:rPr>
          <w:rStyle w:val="FontStyle40"/>
          <w:i/>
          <w:sz w:val="28"/>
          <w:szCs w:val="28"/>
        </w:rPr>
        <w:t xml:space="preserve"> </w:t>
      </w:r>
    </w:p>
    <w:p w14:paraId="36B30B93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1.3.2. Информация о местах нахождения и графиках работы Администрации в предоставлении муниципальной услуги размещается:</w:t>
      </w:r>
    </w:p>
    <w:p w14:paraId="0DCFE231" w14:textId="451804F5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1) </w:t>
      </w:r>
      <w:r w:rsidRPr="00E82BC8">
        <w:rPr>
          <w:rStyle w:val="FontStyle39"/>
          <w:sz w:val="28"/>
          <w:szCs w:val="28"/>
        </w:rPr>
        <w:t xml:space="preserve">на Интернет-сайте </w:t>
      </w:r>
      <w:r w:rsidRPr="00E82B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5CCE">
        <w:rPr>
          <w:rFonts w:ascii="Times New Roman" w:hAnsi="Times New Roman" w:cs="Times New Roman"/>
          <w:sz w:val="28"/>
          <w:szCs w:val="28"/>
        </w:rPr>
        <w:t>Пионерского</w:t>
      </w:r>
      <w:r w:rsidR="009E6E70" w:rsidRPr="00E82BC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</w:t>
      </w:r>
      <w:r w:rsidRPr="00E82BC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82BC8">
        <w:rPr>
          <w:rStyle w:val="FontStyle39"/>
          <w:sz w:val="28"/>
          <w:szCs w:val="28"/>
        </w:rPr>
        <w:t xml:space="preserve">: </w:t>
      </w:r>
      <w:hyperlink r:id="rId12" w:history="1">
        <w:r w:rsidR="00A522E8" w:rsidRPr="000E0DAA">
          <w:rPr>
            <w:rStyle w:val="ad"/>
            <w:rFonts w:ascii="Times New Roman" w:hAnsi="Times New Roman" w:cs="Times New Roman"/>
            <w:sz w:val="28"/>
            <w:szCs w:val="28"/>
          </w:rPr>
          <w:t>http://</w:t>
        </w:r>
        <w:r w:rsidR="00A522E8" w:rsidRPr="000E0DAA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pioner</w:t>
        </w:r>
        <w:r w:rsidR="00A522E8" w:rsidRPr="000E0DAA">
          <w:rPr>
            <w:rStyle w:val="ad"/>
            <w:rFonts w:ascii="Times New Roman" w:hAnsi="Times New Roman" w:cs="Times New Roman"/>
            <w:sz w:val="28"/>
            <w:szCs w:val="28"/>
          </w:rPr>
          <w:t>.smol-ray.ru</w:t>
        </w:r>
      </w:hyperlink>
      <w:r w:rsidR="00D50A2B" w:rsidRPr="00B81796">
        <w:rPr>
          <w:rStyle w:val="FontStyle39"/>
          <w:sz w:val="28"/>
          <w:szCs w:val="28"/>
          <w:u w:val="single"/>
        </w:rPr>
        <w:t>.</w:t>
      </w:r>
    </w:p>
    <w:p w14:paraId="7B2538D4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2) на региональном портале государственных услуг.</w:t>
      </w:r>
    </w:p>
    <w:p w14:paraId="5E0224B6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1.3.3. Размещаемая информация содержит также:</w:t>
      </w:r>
    </w:p>
    <w:p w14:paraId="13473229" w14:textId="609C4D8D" w:rsidR="00E82BC8" w:rsidRPr="00E82BC8" w:rsidRDefault="00E82BC8" w:rsidP="00E82BC8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</w:t>
      </w:r>
      <w:r w:rsidR="009E6E70" w:rsidRP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устанавливающих порядок и условия предоставления муниципальной услуги;</w:t>
      </w:r>
    </w:p>
    <w:p w14:paraId="2D5C12C8" w14:textId="77777777" w:rsidR="00E82BC8" w:rsidRPr="00E82BC8" w:rsidRDefault="00E82BC8" w:rsidP="00E82BC8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14:paraId="40494BDD" w14:textId="77777777" w:rsidR="00E82BC8" w:rsidRPr="00E82BC8" w:rsidRDefault="00E82BC8" w:rsidP="00E82BC8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блок-схему (согласно Приложению № 1 и №2 к административному регламенту);</w:t>
      </w:r>
    </w:p>
    <w:p w14:paraId="56F02285" w14:textId="77777777" w:rsidR="00E82BC8" w:rsidRPr="00E82BC8" w:rsidRDefault="00E82BC8" w:rsidP="00E82BC8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14:paraId="55691BDC" w14:textId="77777777" w:rsidR="00E82BC8" w:rsidRPr="00E82BC8" w:rsidRDefault="00E82BC8" w:rsidP="00E82BC8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14:paraId="3C5EB511" w14:textId="77777777" w:rsidR="00E82BC8" w:rsidRPr="00E82BC8" w:rsidRDefault="00E82BC8" w:rsidP="00E82BC8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18552778" w14:textId="34ED1378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1.3.4. И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нформирование </w:t>
      </w:r>
      <w:r w:rsidRPr="00E82BC8">
        <w:rPr>
          <w:rFonts w:ascii="Times New Roman" w:hAnsi="Times New Roman" w:cs="Times New Roman"/>
          <w:sz w:val="28"/>
          <w:szCs w:val="28"/>
        </w:rPr>
        <w:t>з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аявителей </w:t>
      </w:r>
      <w:r w:rsidRPr="00E82BC8">
        <w:rPr>
          <w:rFonts w:ascii="Times New Roman" w:hAnsi="Times New Roman" w:cs="Times New Roman"/>
          <w:sz w:val="28"/>
          <w:szCs w:val="28"/>
        </w:rPr>
        <w:t>о</w:t>
      </w:r>
      <w:r w:rsidR="009E6E70" w:rsidRP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п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Pr="00E82BC8">
        <w:rPr>
          <w:rFonts w:ascii="Times New Roman" w:hAnsi="Times New Roman" w:cs="Times New Roman"/>
          <w:sz w:val="28"/>
          <w:szCs w:val="28"/>
        </w:rPr>
        <w:t>п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Pr="00E82BC8">
        <w:rPr>
          <w:rFonts w:ascii="Times New Roman" w:hAnsi="Times New Roman" w:cs="Times New Roman"/>
          <w:sz w:val="28"/>
          <w:szCs w:val="28"/>
        </w:rPr>
        <w:t>м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униципальной услуги </w:t>
      </w:r>
      <w:r w:rsidRPr="00E82BC8">
        <w:rPr>
          <w:rFonts w:ascii="Times New Roman" w:hAnsi="Times New Roman" w:cs="Times New Roman"/>
          <w:sz w:val="28"/>
          <w:szCs w:val="28"/>
        </w:rPr>
        <w:t>о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E82BC8">
        <w:rPr>
          <w:rFonts w:ascii="Times New Roman" w:hAnsi="Times New Roman" w:cs="Times New Roman"/>
          <w:sz w:val="28"/>
          <w:szCs w:val="28"/>
        </w:rPr>
        <w:t>в</w:t>
      </w:r>
      <w:r w:rsidR="009E6E70" w:rsidRP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индивидуального </w:t>
      </w:r>
      <w:r w:rsidRPr="00E82BC8">
        <w:rPr>
          <w:rFonts w:ascii="Times New Roman" w:hAnsi="Times New Roman" w:cs="Times New Roman"/>
          <w:sz w:val="28"/>
          <w:szCs w:val="28"/>
        </w:rPr>
        <w:t>и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нформирования и публичного </w:t>
      </w:r>
      <w:r w:rsidRPr="00E82BC8">
        <w:rPr>
          <w:rFonts w:ascii="Times New Roman" w:hAnsi="Times New Roman" w:cs="Times New Roman"/>
          <w:sz w:val="28"/>
          <w:szCs w:val="28"/>
        </w:rPr>
        <w:t>и</w:t>
      </w:r>
      <w:r w:rsidRPr="00E82BC8">
        <w:rPr>
          <w:rFonts w:ascii="Times New Roman" w:hAnsi="Times New Roman" w:cs="Times New Roman"/>
          <w:noProof/>
          <w:sz w:val="28"/>
          <w:szCs w:val="28"/>
        </w:rPr>
        <w:t xml:space="preserve">нформирования. </w:t>
      </w:r>
    </w:p>
    <w:p w14:paraId="15D7D55A" w14:textId="074928A4" w:rsidR="00E82BC8" w:rsidRPr="00E82BC8" w:rsidRDefault="00E82BC8" w:rsidP="00E82B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lastRenderedPageBreak/>
        <w:t xml:space="preserve">           1.3.5.</w:t>
      </w:r>
      <w:r w:rsidR="009E6E70" w:rsidRP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</w:t>
      </w:r>
      <w:r w:rsidR="009E6E70" w:rsidRPr="00E82BC8">
        <w:rPr>
          <w:rFonts w:ascii="Times New Roman" w:hAnsi="Times New Roman" w:cs="Times New Roman"/>
          <w:sz w:val="28"/>
          <w:szCs w:val="28"/>
        </w:rPr>
        <w:t>портал, а</w:t>
      </w:r>
      <w:r w:rsidRPr="00E82BC8">
        <w:rPr>
          <w:rFonts w:ascii="Times New Roman" w:hAnsi="Times New Roman" w:cs="Times New Roman"/>
          <w:sz w:val="28"/>
          <w:szCs w:val="28"/>
        </w:rPr>
        <w:t xml:space="preserve"> также с использованием службы коротких сообщений операторов мобильной связи (при наличии).</w:t>
      </w:r>
    </w:p>
    <w:p w14:paraId="14209E5D" w14:textId="1CA8DC05" w:rsidR="00E82BC8" w:rsidRPr="00E82BC8" w:rsidRDefault="00E82BC8" w:rsidP="00E8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        1.3.6.</w:t>
      </w:r>
      <w:r w:rsidR="009E6E70" w:rsidRP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консультаций заявители обращаются в </w:t>
      </w:r>
      <w:r w:rsidRPr="00E82BC8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Pr="00E82BC8">
        <w:rPr>
          <w:rFonts w:ascii="Times New Roman" w:hAnsi="Times New Roman" w:cs="Times New Roman"/>
          <w:sz w:val="28"/>
          <w:szCs w:val="28"/>
        </w:rPr>
        <w:t>.</w:t>
      </w:r>
    </w:p>
    <w:p w14:paraId="4267FFE5" w14:textId="150D6763" w:rsidR="00E82BC8" w:rsidRPr="00E82BC8" w:rsidRDefault="00E82BC8" w:rsidP="00E82BC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       1.3.7.</w:t>
      </w:r>
      <w:r w:rsidR="009E6E70" w:rsidRP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14:paraId="2AD0D12E" w14:textId="77777777" w:rsidR="00E82BC8" w:rsidRPr="00E82BC8" w:rsidRDefault="00E82BC8" w:rsidP="00E82BC8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27F59526" w14:textId="77777777" w:rsidR="00E82BC8" w:rsidRPr="00E82BC8" w:rsidRDefault="00E82BC8" w:rsidP="00E82BC8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13679891" w14:textId="478C85E2" w:rsidR="00E82BC8" w:rsidRPr="00E82BC8" w:rsidRDefault="00E82BC8" w:rsidP="00E82BC8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по телефону</w:t>
      </w:r>
      <w:r w:rsidR="009E6E70" w:rsidRPr="00363E7D">
        <w:rPr>
          <w:rFonts w:ascii="Times New Roman" w:hAnsi="Times New Roman" w:cs="Times New Roman"/>
          <w:sz w:val="28"/>
          <w:szCs w:val="28"/>
        </w:rPr>
        <w:t xml:space="preserve"> </w:t>
      </w:r>
      <w:r w:rsidR="009E6E70" w:rsidRPr="00E82BC8">
        <w:rPr>
          <w:rFonts w:ascii="Times New Roman" w:hAnsi="Times New Roman" w:cs="Times New Roman"/>
          <w:sz w:val="28"/>
          <w:szCs w:val="28"/>
        </w:rPr>
        <w:t>8(481</w:t>
      </w:r>
      <w:r w:rsidR="009E6E70">
        <w:rPr>
          <w:rFonts w:ascii="Times New Roman" w:hAnsi="Times New Roman" w:cs="Times New Roman"/>
          <w:sz w:val="28"/>
          <w:szCs w:val="28"/>
        </w:rPr>
        <w:t>2</w:t>
      </w:r>
      <w:r w:rsidR="009E6E70" w:rsidRPr="00E82BC8">
        <w:rPr>
          <w:rFonts w:ascii="Times New Roman" w:hAnsi="Times New Roman" w:cs="Times New Roman"/>
          <w:sz w:val="28"/>
          <w:szCs w:val="28"/>
        </w:rPr>
        <w:t xml:space="preserve">) </w:t>
      </w:r>
      <w:r w:rsidR="00A522E8">
        <w:rPr>
          <w:rFonts w:ascii="Times New Roman" w:hAnsi="Times New Roman" w:cs="Times New Roman"/>
          <w:sz w:val="28"/>
          <w:szCs w:val="28"/>
        </w:rPr>
        <w:t>30-51-67</w:t>
      </w:r>
      <w:r w:rsidRPr="00E82BC8">
        <w:rPr>
          <w:rFonts w:ascii="Times New Roman" w:hAnsi="Times New Roman" w:cs="Times New Roman"/>
          <w:sz w:val="28"/>
          <w:szCs w:val="28"/>
        </w:rPr>
        <w:t>;</w:t>
      </w:r>
    </w:p>
    <w:p w14:paraId="0854AA47" w14:textId="77777777" w:rsidR="00E82BC8" w:rsidRPr="00E82BC8" w:rsidRDefault="00E82BC8" w:rsidP="00E82BC8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331510BA" w14:textId="711EECC1" w:rsidR="00E82BC8" w:rsidRPr="006B3B74" w:rsidRDefault="00E82BC8" w:rsidP="00E82BC8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 xml:space="preserve">           1.3.8.</w:t>
      </w:r>
      <w:r w:rsidR="009E6E70" w:rsidRPr="006B3B74">
        <w:rPr>
          <w:rFonts w:ascii="Times New Roman" w:hAnsi="Times New Roman" w:cs="Times New Roman"/>
          <w:sz w:val="28"/>
          <w:szCs w:val="28"/>
        </w:rPr>
        <w:t xml:space="preserve"> </w:t>
      </w:r>
      <w:r w:rsidRPr="006B3B74">
        <w:rPr>
          <w:rFonts w:ascii="Times New Roman" w:hAnsi="Times New Roman" w:cs="Times New Roman"/>
          <w:sz w:val="28"/>
          <w:szCs w:val="28"/>
        </w:rPr>
        <w:t>Требования к форме и характеру взаимодействия должностных лиц Администрации</w:t>
      </w:r>
      <w:r w:rsidR="009E6E70" w:rsidRPr="006B3B74">
        <w:rPr>
          <w:rFonts w:ascii="Times New Roman" w:hAnsi="Times New Roman" w:cs="Times New Roman"/>
          <w:sz w:val="28"/>
          <w:szCs w:val="28"/>
        </w:rPr>
        <w:t xml:space="preserve"> </w:t>
      </w:r>
      <w:r w:rsidRPr="006B3B74">
        <w:rPr>
          <w:rFonts w:ascii="Times New Roman" w:hAnsi="Times New Roman" w:cs="Times New Roman"/>
          <w:sz w:val="28"/>
          <w:szCs w:val="28"/>
        </w:rPr>
        <w:t>с заявителями:</w:t>
      </w:r>
    </w:p>
    <w:p w14:paraId="4A2F8C7B" w14:textId="3B71CF4A" w:rsidR="00E82BC8" w:rsidRPr="006B3B74" w:rsidRDefault="00E82BC8" w:rsidP="00E82BC8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="009E6E70" w:rsidRPr="006B3B7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9E6E70" w:rsidRPr="006B3B74">
        <w:rPr>
          <w:rFonts w:ascii="Times New Roman" w:hAnsi="Times New Roman" w:cs="Times New Roman"/>
          <w:sz w:val="28"/>
          <w:szCs w:val="28"/>
        </w:rPr>
        <w:t>на</w:t>
      </w:r>
      <w:r w:rsidRPr="006B3B74">
        <w:rPr>
          <w:rFonts w:ascii="Times New Roman" w:hAnsi="Times New Roman" w:cs="Times New Roman"/>
          <w:sz w:val="28"/>
          <w:szCs w:val="28"/>
        </w:rPr>
        <w:t xml:space="preserve">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1D2D2D84" w14:textId="4B09ACFC" w:rsidR="00E82BC8" w:rsidRPr="006B3B74" w:rsidRDefault="00E82BC8" w:rsidP="00E82BC8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</w:t>
      </w:r>
      <w:r w:rsidR="009E6E70" w:rsidRPr="006B3B74">
        <w:rPr>
          <w:rFonts w:ascii="Times New Roman" w:hAnsi="Times New Roman" w:cs="Times New Roman"/>
          <w:sz w:val="28"/>
          <w:szCs w:val="28"/>
        </w:rPr>
        <w:t xml:space="preserve"> </w:t>
      </w:r>
      <w:r w:rsidRPr="006B3B74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6937EAD5" w14:textId="4D3E15CA" w:rsidR="00E82BC8" w:rsidRPr="006B3B74" w:rsidRDefault="00E82BC8" w:rsidP="00E82BC8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6B3B74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6B3B74">
        <w:rPr>
          <w:rFonts w:ascii="Times New Roman" w:hAnsi="Times New Roman" w:cs="Times New Roman"/>
          <w:sz w:val="28"/>
          <w:szCs w:val="28"/>
        </w:rPr>
        <w:t xml:space="preserve"> консультации должностное лицо </w:t>
      </w:r>
      <w:r w:rsidRPr="006B3B74">
        <w:rPr>
          <w:rFonts w:ascii="Times New Roman" w:hAnsi="Times New Roman" w:cs="Times New Roman"/>
          <w:iCs/>
          <w:sz w:val="28"/>
          <w:szCs w:val="28"/>
        </w:rPr>
        <w:t>Администрации,</w:t>
      </w:r>
      <w:r w:rsidR="009E6E70" w:rsidRPr="006B3B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3B74">
        <w:rPr>
          <w:rFonts w:ascii="Times New Roman" w:hAnsi="Times New Roman" w:cs="Times New Roman"/>
          <w:sz w:val="28"/>
          <w:szCs w:val="28"/>
        </w:rPr>
        <w:t>должен кратко подвести итог разговора и перечислить действия, которые следует предпринять заявителю;</w:t>
      </w:r>
    </w:p>
    <w:p w14:paraId="2138CAF7" w14:textId="61D6C2D8" w:rsidR="00E82BC8" w:rsidRPr="006B3B74" w:rsidRDefault="00E82BC8" w:rsidP="00E82BC8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B74">
        <w:rPr>
          <w:rFonts w:ascii="Times New Roman" w:hAnsi="Times New Roman" w:cs="Times New Roman"/>
          <w:sz w:val="28"/>
          <w:szCs w:val="28"/>
        </w:rPr>
        <w:t xml:space="preserve">- должностные лица </w:t>
      </w:r>
      <w:r w:rsidRPr="006B3B74">
        <w:rPr>
          <w:rFonts w:ascii="Times New Roman" w:hAnsi="Times New Roman" w:cs="Times New Roman"/>
          <w:iCs/>
          <w:sz w:val="28"/>
          <w:szCs w:val="28"/>
        </w:rPr>
        <w:t>Администрации,</w:t>
      </w:r>
      <w:r w:rsidR="009E6E70" w:rsidRPr="006B3B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3B74"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1ACF3A8D" w14:textId="77777777" w:rsidR="00E82BC8" w:rsidRPr="00A522E8" w:rsidRDefault="00E82BC8" w:rsidP="00E82B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18470" w14:textId="77777777" w:rsidR="00E82BC8" w:rsidRPr="00A522E8" w:rsidRDefault="00E82BC8" w:rsidP="009E6E70">
      <w:pPr>
        <w:pStyle w:val="Style6"/>
        <w:widowControl/>
        <w:ind w:left="105" w:hanging="30"/>
        <w:rPr>
          <w:rStyle w:val="FontStyle35"/>
          <w:sz w:val="28"/>
          <w:szCs w:val="28"/>
        </w:rPr>
      </w:pPr>
      <w:r w:rsidRPr="00A522E8">
        <w:rPr>
          <w:rStyle w:val="FontStyle35"/>
          <w:sz w:val="28"/>
          <w:szCs w:val="28"/>
        </w:rPr>
        <w:t>2. Стандарт предоставления муниципальной услуги</w:t>
      </w:r>
    </w:p>
    <w:p w14:paraId="56229327" w14:textId="77777777" w:rsidR="00E82BC8" w:rsidRPr="00A522E8" w:rsidRDefault="00E82BC8" w:rsidP="009E6E70">
      <w:pPr>
        <w:pStyle w:val="Style6"/>
        <w:widowControl/>
        <w:rPr>
          <w:b/>
          <w:sz w:val="28"/>
          <w:szCs w:val="28"/>
        </w:rPr>
      </w:pPr>
    </w:p>
    <w:p w14:paraId="0774308A" w14:textId="77777777" w:rsidR="00E82BC8" w:rsidRPr="00E82BC8" w:rsidRDefault="00E82BC8" w:rsidP="009E6E70">
      <w:pPr>
        <w:pStyle w:val="Style2"/>
        <w:widowControl/>
        <w:numPr>
          <w:ilvl w:val="1"/>
          <w:numId w:val="3"/>
        </w:numPr>
        <w:ind w:left="60" w:firstLine="0"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Наименование муниципальной услуги</w:t>
      </w:r>
    </w:p>
    <w:p w14:paraId="0F76CACB" w14:textId="77777777" w:rsidR="00E82BC8" w:rsidRPr="00E82BC8" w:rsidRDefault="00E82BC8" w:rsidP="009E6E70">
      <w:pPr>
        <w:pStyle w:val="Style9"/>
        <w:widowControl/>
        <w:spacing w:line="240" w:lineRule="auto"/>
        <w:ind w:left="60" w:firstLine="0"/>
        <w:jc w:val="center"/>
        <w:rPr>
          <w:sz w:val="28"/>
          <w:szCs w:val="28"/>
        </w:rPr>
      </w:pPr>
    </w:p>
    <w:p w14:paraId="5B4E8B1C" w14:textId="4CD44E19" w:rsidR="00E82BC8" w:rsidRPr="00E82BC8" w:rsidRDefault="00E82BC8" w:rsidP="009E6E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50A2B" w:rsidRPr="00E82BC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82BC8">
        <w:rPr>
          <w:rFonts w:ascii="Times New Roman" w:hAnsi="Times New Roman" w:cs="Times New Roman"/>
          <w:sz w:val="28"/>
          <w:szCs w:val="28"/>
        </w:rPr>
        <w:t xml:space="preserve"> - </w:t>
      </w:r>
      <w:r w:rsidR="009E6E70">
        <w:rPr>
          <w:rStyle w:val="FontStyle39"/>
          <w:sz w:val="28"/>
          <w:szCs w:val="28"/>
        </w:rPr>
        <w:t>«Выдача разрешения на производство земляных работ»</w:t>
      </w:r>
      <w:r w:rsidR="009E6E70" w:rsidRPr="009E6E70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представляет собой документ, дающий право производить земляные работы на землях муниципального образования </w:t>
      </w:r>
      <w:r w:rsidR="006B3B74">
        <w:rPr>
          <w:rFonts w:ascii="Times New Roman" w:hAnsi="Times New Roman" w:cs="Times New Roman"/>
          <w:sz w:val="28"/>
          <w:szCs w:val="28"/>
        </w:rPr>
        <w:t xml:space="preserve">Пионерского </w:t>
      </w:r>
      <w:r w:rsidR="00E26A0A">
        <w:rPr>
          <w:rFonts w:ascii="Times New Roman" w:hAnsi="Times New Roman" w:cs="Times New Roman"/>
          <w:sz w:val="28"/>
          <w:szCs w:val="28"/>
        </w:rPr>
        <w:t>сельского поселения Смоленского района</w:t>
      </w:r>
      <w:r w:rsidRPr="00E82BC8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6F3BA84E" w14:textId="77777777" w:rsidR="00E82BC8" w:rsidRPr="00E82BC8" w:rsidRDefault="00E82BC8" w:rsidP="00E82BC8">
      <w:pPr>
        <w:pStyle w:val="Style2"/>
        <w:widowControl/>
        <w:rPr>
          <w:sz w:val="28"/>
          <w:szCs w:val="28"/>
        </w:rPr>
      </w:pPr>
    </w:p>
    <w:p w14:paraId="5EB4B132" w14:textId="6C9B344F" w:rsidR="00E82BC8" w:rsidRPr="00E82BC8" w:rsidRDefault="00E26A0A" w:rsidP="00E82BC8">
      <w:pPr>
        <w:pStyle w:val="Style2"/>
        <w:widowControl/>
        <w:numPr>
          <w:ilvl w:val="1"/>
          <w:numId w:val="4"/>
        </w:numPr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lastRenderedPageBreak/>
        <w:t>Наименование органа,</w:t>
      </w:r>
      <w:r w:rsidR="00E82BC8" w:rsidRPr="00E82BC8">
        <w:rPr>
          <w:rStyle w:val="FontStyle39"/>
          <w:b/>
          <w:sz w:val="28"/>
          <w:szCs w:val="28"/>
        </w:rPr>
        <w:t xml:space="preserve"> предоставляющего муниципальную услугу</w:t>
      </w:r>
    </w:p>
    <w:p w14:paraId="54FEA48D" w14:textId="77777777" w:rsidR="00E82BC8" w:rsidRPr="00E82BC8" w:rsidRDefault="00E82BC8" w:rsidP="00E82BC8">
      <w:pPr>
        <w:pStyle w:val="Style2"/>
        <w:widowControl/>
        <w:ind w:left="1080"/>
        <w:jc w:val="left"/>
        <w:rPr>
          <w:rStyle w:val="FontStyle39"/>
          <w:b/>
          <w:sz w:val="28"/>
          <w:szCs w:val="28"/>
        </w:rPr>
      </w:pPr>
    </w:p>
    <w:p w14:paraId="47FBA9D0" w14:textId="5CEB4834" w:rsidR="00E82BC8" w:rsidRPr="00D50A2B" w:rsidRDefault="00E82BC8" w:rsidP="00E82BC8">
      <w:pPr>
        <w:pStyle w:val="ConsPlusNormal"/>
        <w:widowControl/>
        <w:numPr>
          <w:ilvl w:val="2"/>
          <w:numId w:val="4"/>
        </w:numPr>
        <w:tabs>
          <w:tab w:val="num" w:pos="0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2B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муниципального образования </w:t>
      </w:r>
      <w:r w:rsidR="006B3B74">
        <w:rPr>
          <w:rFonts w:ascii="Times New Roman" w:hAnsi="Times New Roman" w:cs="Times New Roman"/>
          <w:sz w:val="28"/>
          <w:szCs w:val="28"/>
        </w:rPr>
        <w:t>Пионерского</w:t>
      </w:r>
      <w:r w:rsidRPr="00D50A2B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E26A0A" w:rsidRPr="00D50A2B">
        <w:rPr>
          <w:rFonts w:ascii="Times New Roman" w:hAnsi="Times New Roman" w:cs="Times New Roman"/>
          <w:sz w:val="28"/>
          <w:szCs w:val="28"/>
        </w:rPr>
        <w:t xml:space="preserve"> </w:t>
      </w:r>
      <w:r w:rsidRPr="00D50A2B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50A2B" w:rsidRPr="00D50A2B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D50A2B">
        <w:rPr>
          <w:rFonts w:ascii="Times New Roman" w:hAnsi="Times New Roman" w:cs="Times New Roman"/>
          <w:sz w:val="28"/>
          <w:szCs w:val="28"/>
        </w:rPr>
        <w:t xml:space="preserve"> </w:t>
      </w:r>
      <w:r w:rsidR="006B3B74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D50A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3B74">
        <w:rPr>
          <w:rFonts w:ascii="Times New Roman" w:hAnsi="Times New Roman" w:cs="Times New Roman"/>
          <w:sz w:val="28"/>
          <w:szCs w:val="28"/>
        </w:rPr>
        <w:t>Пионерского</w:t>
      </w:r>
      <w:r w:rsidR="00D50A2B" w:rsidRPr="00D50A2B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 w:rsidRPr="00D50A2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1CAE5C51" w14:textId="5F1818EB" w:rsidR="00E82BC8" w:rsidRPr="00E82BC8" w:rsidRDefault="00E82BC8" w:rsidP="00E82BC8">
      <w:pPr>
        <w:pStyle w:val="ConsPlusNormal"/>
        <w:widowControl/>
        <w:numPr>
          <w:ilvl w:val="2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E26A0A" w:rsidRPr="00E82BC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82BC8">
        <w:rPr>
          <w:rFonts w:ascii="Times New Roman" w:hAnsi="Times New Roman" w:cs="Times New Roman"/>
          <w:sz w:val="28"/>
          <w:szCs w:val="28"/>
        </w:rPr>
        <w:t xml:space="preserve"> заявитель взаимодействует со следующими органами и организациями:</w:t>
      </w:r>
    </w:p>
    <w:p w14:paraId="68185B67" w14:textId="60D36F43" w:rsidR="00E82BC8" w:rsidRPr="00E82BC8" w:rsidRDefault="00E82BC8" w:rsidP="00E8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- муниципальными образованиями городских и сельских поселений </w:t>
      </w:r>
      <w:r w:rsidR="00B34061">
        <w:rPr>
          <w:rFonts w:ascii="Times New Roman" w:hAnsi="Times New Roman" w:cs="Times New Roman"/>
          <w:sz w:val="28"/>
          <w:szCs w:val="28"/>
        </w:rPr>
        <w:t>Смоленского</w:t>
      </w:r>
      <w:r w:rsidRPr="00E82BC8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14:paraId="09775F4E" w14:textId="481AB26B" w:rsidR="00E82BC8" w:rsidRPr="00E82BC8" w:rsidRDefault="00E82BC8" w:rsidP="00E8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</w:t>
      </w:r>
      <w:r w:rsidR="00B3406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организациями, собственниками существующих линейных объектов;</w:t>
      </w:r>
    </w:p>
    <w:p w14:paraId="438FE17E" w14:textId="433B86DE" w:rsidR="00E82BC8" w:rsidRPr="00E82BC8" w:rsidRDefault="00E82BC8" w:rsidP="00E8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</w:t>
      </w:r>
      <w:r w:rsidR="00B3406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собственниками земельных участков, по которым будут проводиться земляные работы;</w:t>
      </w:r>
    </w:p>
    <w:p w14:paraId="01CA746C" w14:textId="2A603695" w:rsidR="00E82BC8" w:rsidRPr="00E82BC8" w:rsidRDefault="00E82BC8" w:rsidP="00E8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</w:t>
      </w:r>
      <w:r w:rsidR="00B3406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в случае пересечения улиц и основных магистралей поселений, при проведении земляных работ, с ГИБДД района</w:t>
      </w:r>
    </w:p>
    <w:p w14:paraId="4EE0F7F3" w14:textId="77777777" w:rsidR="00E82BC8" w:rsidRPr="00E82BC8" w:rsidRDefault="00E82BC8" w:rsidP="00E8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по вопросу получения согласований для производства земляных работ.</w:t>
      </w:r>
    </w:p>
    <w:p w14:paraId="2794FF45" w14:textId="3134731D" w:rsidR="00E82BC8" w:rsidRPr="00E82BC8" w:rsidRDefault="00E82BC8" w:rsidP="00E82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BC8">
        <w:rPr>
          <w:rStyle w:val="FontStyle39"/>
          <w:sz w:val="28"/>
          <w:szCs w:val="28"/>
        </w:rPr>
        <w:t>2.2.3.Запрещено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</w:t>
      </w:r>
      <w:r w:rsidR="00B34061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 xml:space="preserve">для предоставления муниципальных услуг органами местного самоуправления муниципального образования </w:t>
      </w:r>
      <w:r w:rsidR="006B3B74">
        <w:rPr>
          <w:rStyle w:val="FontStyle39"/>
          <w:sz w:val="28"/>
          <w:szCs w:val="28"/>
        </w:rPr>
        <w:t>Пионерского</w:t>
      </w:r>
      <w:r w:rsidR="00B34061">
        <w:rPr>
          <w:rStyle w:val="FontStyle39"/>
          <w:sz w:val="28"/>
          <w:szCs w:val="28"/>
        </w:rPr>
        <w:t xml:space="preserve"> сельского поселения Смоленского района </w:t>
      </w:r>
      <w:r w:rsidRPr="00E82BC8">
        <w:rPr>
          <w:rStyle w:val="FontStyle39"/>
          <w:sz w:val="28"/>
          <w:szCs w:val="28"/>
        </w:rPr>
        <w:t xml:space="preserve"> Смоленской области.</w:t>
      </w:r>
      <w:proofErr w:type="gramEnd"/>
    </w:p>
    <w:p w14:paraId="1A11CA51" w14:textId="77777777" w:rsidR="00E82BC8" w:rsidRPr="00E82BC8" w:rsidRDefault="00E82BC8" w:rsidP="00E82BC8">
      <w:pPr>
        <w:pStyle w:val="Style27"/>
        <w:widowControl/>
        <w:tabs>
          <w:tab w:val="left" w:pos="1406"/>
          <w:tab w:val="left" w:leader="underscore" w:pos="4618"/>
          <w:tab w:val="left" w:leader="underscore" w:pos="6552"/>
          <w:tab w:val="left" w:leader="underscore" w:pos="7958"/>
        </w:tabs>
        <w:spacing w:line="240" w:lineRule="auto"/>
        <w:ind w:left="696" w:firstLine="0"/>
        <w:rPr>
          <w:rStyle w:val="FontStyle41"/>
          <w:sz w:val="28"/>
          <w:szCs w:val="28"/>
        </w:rPr>
      </w:pPr>
    </w:p>
    <w:p w14:paraId="705A0596" w14:textId="1FEADB6B" w:rsidR="00B34061" w:rsidRDefault="00E82BC8" w:rsidP="00D50A2B">
      <w:pPr>
        <w:pStyle w:val="Style28"/>
        <w:widowControl/>
        <w:numPr>
          <w:ilvl w:val="1"/>
          <w:numId w:val="4"/>
        </w:numPr>
        <w:spacing w:line="240" w:lineRule="auto"/>
        <w:ind w:left="0" w:right="-1" w:firstLine="0"/>
        <w:jc w:val="center"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Результат предоставления муниципальной услуги</w:t>
      </w:r>
    </w:p>
    <w:p w14:paraId="378B4D82" w14:textId="64ECED57" w:rsidR="00E82BC8" w:rsidRPr="00E82BC8" w:rsidRDefault="00E82BC8" w:rsidP="00E82BC8">
      <w:pPr>
        <w:pStyle w:val="Style28"/>
        <w:widowControl/>
        <w:spacing w:line="240" w:lineRule="auto"/>
        <w:ind w:left="15" w:right="1555" w:hanging="15"/>
        <w:jc w:val="center"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 xml:space="preserve">              </w:t>
      </w:r>
    </w:p>
    <w:p w14:paraId="76294406" w14:textId="22CBF23D" w:rsidR="00E82BC8" w:rsidRPr="00E82BC8" w:rsidRDefault="00B34061" w:rsidP="00B3406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sz w:val="28"/>
          <w:szCs w:val="28"/>
        </w:rPr>
        <w:t xml:space="preserve">2.3.1. Результатами предоставления муниципальной </w:t>
      </w:r>
      <w:r w:rsidRPr="00E82BC8">
        <w:rPr>
          <w:rFonts w:ascii="Times New Roman" w:hAnsi="Times New Roman" w:cs="Times New Roman"/>
          <w:sz w:val="28"/>
          <w:szCs w:val="28"/>
        </w:rPr>
        <w:t>услуги является</w:t>
      </w:r>
      <w:r w:rsidR="00E82BC8" w:rsidRPr="00E82BC8">
        <w:rPr>
          <w:rFonts w:ascii="Times New Roman" w:hAnsi="Times New Roman" w:cs="Times New Roman"/>
          <w:sz w:val="28"/>
          <w:szCs w:val="28"/>
        </w:rPr>
        <w:t xml:space="preserve"> принятие решения:</w:t>
      </w:r>
    </w:p>
    <w:p w14:paraId="2823852E" w14:textId="4219F5DE" w:rsidR="00E82BC8" w:rsidRPr="00E82BC8" w:rsidRDefault="00E82BC8" w:rsidP="00E82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- оформленное разрешение (ордер) </w:t>
      </w:r>
      <w:r w:rsidR="00B34061" w:rsidRPr="00E82BC8">
        <w:rPr>
          <w:rFonts w:ascii="Times New Roman" w:hAnsi="Times New Roman" w:cs="Times New Roman"/>
          <w:sz w:val="28"/>
          <w:szCs w:val="28"/>
        </w:rPr>
        <w:t>на производство</w:t>
      </w:r>
      <w:r w:rsidRPr="00E82BC8">
        <w:rPr>
          <w:rFonts w:ascii="Times New Roman" w:hAnsi="Times New Roman" w:cs="Times New Roman"/>
          <w:sz w:val="28"/>
          <w:szCs w:val="28"/>
        </w:rPr>
        <w:t xml:space="preserve"> земляных работ, которое перед проведением земляных работ предоставляется заявителем собственникам коммуникаций для согласования места расположения существующих линейных объектов; </w:t>
      </w:r>
    </w:p>
    <w:p w14:paraId="5205382C" w14:textId="77777777" w:rsidR="00B34061" w:rsidRDefault="00B34061" w:rsidP="00B34061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BC8" w:rsidRPr="00E82BC8">
        <w:rPr>
          <w:rFonts w:ascii="Times New Roman" w:hAnsi="Times New Roman" w:cs="Times New Roman"/>
          <w:sz w:val="28"/>
          <w:szCs w:val="28"/>
        </w:rPr>
        <w:t xml:space="preserve">получением заявителем ордера </w:t>
      </w:r>
      <w:r w:rsidRPr="00E82BC8">
        <w:rPr>
          <w:rFonts w:ascii="Times New Roman" w:hAnsi="Times New Roman" w:cs="Times New Roman"/>
          <w:sz w:val="28"/>
          <w:szCs w:val="28"/>
        </w:rPr>
        <w:t>на производство</w:t>
      </w:r>
      <w:r w:rsidR="00E82BC8" w:rsidRPr="00E82BC8">
        <w:rPr>
          <w:rFonts w:ascii="Times New Roman" w:hAnsi="Times New Roman" w:cs="Times New Roman"/>
          <w:sz w:val="28"/>
          <w:szCs w:val="28"/>
        </w:rPr>
        <w:t xml:space="preserve"> земляных работ.</w:t>
      </w:r>
    </w:p>
    <w:p w14:paraId="540A0EC3" w14:textId="159A76CA" w:rsidR="00E82BC8" w:rsidRPr="00B34061" w:rsidRDefault="00B34061" w:rsidP="00B3406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sz w:val="28"/>
          <w:szCs w:val="28"/>
        </w:rPr>
        <w:t>2.3.3</w:t>
      </w:r>
      <w:r w:rsidR="00E82BC8" w:rsidRPr="00E82BC8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 предоставления муниципальной 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t>услуги может</w:t>
      </w:r>
      <w:r w:rsidR="00E82BC8" w:rsidRPr="00E82BC8">
        <w:rPr>
          <w:rFonts w:ascii="Times New Roman" w:hAnsi="Times New Roman" w:cs="Times New Roman"/>
          <w:color w:val="000000"/>
          <w:sz w:val="28"/>
          <w:szCs w:val="28"/>
        </w:rPr>
        <w:t xml:space="preserve"> быть передан заявителю в очной или заочной форме, на бумажном носителе</w:t>
      </w:r>
      <w:r w:rsidR="00E82BC8" w:rsidRPr="00E82B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0E52649" w14:textId="61CBEE02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2.3.4. При очной форме получения результата</w:t>
      </w:r>
      <w:r w:rsidR="00B34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14:paraId="11FA7106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14:paraId="4FCEB6FD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14:paraId="484EF083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76D9AF3" w14:textId="51A27BD3" w:rsidR="00E82BC8" w:rsidRPr="00B34061" w:rsidRDefault="00E82BC8" w:rsidP="00B34061">
      <w:pPr>
        <w:pStyle w:val="ac"/>
        <w:numPr>
          <w:ilvl w:val="1"/>
          <w:numId w:val="4"/>
        </w:numPr>
        <w:jc w:val="center"/>
        <w:rPr>
          <w:rStyle w:val="FontStyle39"/>
          <w:b/>
          <w:sz w:val="28"/>
          <w:szCs w:val="28"/>
        </w:rPr>
      </w:pPr>
      <w:r w:rsidRPr="00B34061">
        <w:rPr>
          <w:rStyle w:val="FontStyle39"/>
          <w:b/>
          <w:sz w:val="28"/>
          <w:szCs w:val="28"/>
        </w:rPr>
        <w:t>Срок предоставления муниципальной услуги</w:t>
      </w:r>
    </w:p>
    <w:p w14:paraId="62DE0915" w14:textId="77777777" w:rsidR="00E82BC8" w:rsidRPr="00E82BC8" w:rsidRDefault="00E82BC8" w:rsidP="00E82BC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B0F5C4B" w14:textId="77777777" w:rsidR="00E82BC8" w:rsidRPr="00E82BC8" w:rsidRDefault="00E82BC8" w:rsidP="00B34061">
      <w:pPr>
        <w:pStyle w:val="ab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E82BC8">
        <w:rPr>
          <w:rFonts w:ascii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Pr="00E82BC8">
        <w:rPr>
          <w:rFonts w:ascii="Times New Roman" w:hAnsi="Times New Roman"/>
          <w:bCs/>
          <w:color w:val="000000"/>
          <w:sz w:val="28"/>
          <w:szCs w:val="28"/>
        </w:rPr>
        <w:t>10 рабочих дней</w:t>
      </w:r>
      <w:r w:rsidRPr="00E82BC8">
        <w:rPr>
          <w:rFonts w:ascii="Times New Roman" w:hAnsi="Times New Roman"/>
          <w:color w:val="000000"/>
          <w:sz w:val="28"/>
          <w:szCs w:val="28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E82BC8">
        <w:rPr>
          <w:rFonts w:ascii="Times New Roman" w:hAnsi="Times New Roman"/>
          <w:sz w:val="28"/>
          <w:szCs w:val="28"/>
        </w:rPr>
        <w:t>Администрации</w:t>
      </w:r>
      <w:r w:rsidRPr="00E82BC8">
        <w:rPr>
          <w:rFonts w:ascii="Times New Roman" w:hAnsi="Times New Roman"/>
          <w:color w:val="000000"/>
          <w:sz w:val="28"/>
          <w:szCs w:val="28"/>
        </w:rPr>
        <w:t>.</w:t>
      </w:r>
    </w:p>
    <w:p w14:paraId="17549825" w14:textId="1E30A925" w:rsidR="00E82BC8" w:rsidRPr="00E82BC8" w:rsidRDefault="00B34061" w:rsidP="00B3406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14:paraId="715D9458" w14:textId="77777777" w:rsidR="00E82BC8" w:rsidRPr="00E82BC8" w:rsidRDefault="00E82BC8" w:rsidP="00E82BC8">
      <w:pPr>
        <w:pStyle w:val="ConsPlusNormal"/>
        <w:tabs>
          <w:tab w:val="left" w:pos="4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ab/>
      </w:r>
    </w:p>
    <w:p w14:paraId="2E10E916" w14:textId="77777777" w:rsidR="00E82BC8" w:rsidRPr="00B34061" w:rsidRDefault="00E82BC8" w:rsidP="00E82BC8">
      <w:pPr>
        <w:pStyle w:val="Style2"/>
        <w:widowControl/>
        <w:ind w:left="181"/>
        <w:rPr>
          <w:rStyle w:val="FontStyle39"/>
          <w:b/>
          <w:bCs/>
          <w:sz w:val="28"/>
          <w:szCs w:val="28"/>
        </w:rPr>
      </w:pPr>
      <w:r w:rsidRPr="00B34061">
        <w:rPr>
          <w:rStyle w:val="FontStyle39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14:paraId="1EDFF556" w14:textId="77777777" w:rsidR="00B34061" w:rsidRDefault="00B34061" w:rsidP="00B34061">
      <w:pPr>
        <w:shd w:val="clear" w:color="auto" w:fill="FFFFFF"/>
        <w:tabs>
          <w:tab w:val="left" w:pos="567"/>
        </w:tabs>
        <w:autoSpaceDN w:val="0"/>
        <w:adjustRightInd w:val="0"/>
        <w:spacing w:after="0" w:line="240" w:lineRule="auto"/>
        <w:ind w:left="552"/>
        <w:rPr>
          <w:rStyle w:val="FontStyle39"/>
          <w:sz w:val="28"/>
          <w:szCs w:val="28"/>
        </w:rPr>
      </w:pPr>
    </w:p>
    <w:p w14:paraId="21DAFEE3" w14:textId="246CB19B" w:rsidR="00E82BC8" w:rsidRPr="00E82BC8" w:rsidRDefault="00E82BC8" w:rsidP="00B34061">
      <w:pPr>
        <w:shd w:val="clear" w:color="auto" w:fill="FFFFFF"/>
        <w:tabs>
          <w:tab w:val="left" w:pos="567"/>
        </w:tabs>
        <w:autoSpaceDN w:val="0"/>
        <w:adjustRightInd w:val="0"/>
        <w:spacing w:after="0" w:line="240" w:lineRule="auto"/>
        <w:ind w:left="552" w:hanging="552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Предоставление муниципальной услуги осуществляется в соответствии</w:t>
      </w:r>
      <w:r w:rsidR="00B34061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 xml:space="preserve">с: </w:t>
      </w:r>
    </w:p>
    <w:p w14:paraId="69710641" w14:textId="77777777" w:rsidR="00E82BC8" w:rsidRPr="00E82BC8" w:rsidRDefault="00E82BC8" w:rsidP="00E82BC8">
      <w:pPr>
        <w:shd w:val="clear" w:color="auto" w:fill="FFFFFF"/>
        <w:tabs>
          <w:tab w:val="left" w:pos="682"/>
        </w:tabs>
        <w:autoSpaceDN w:val="0"/>
        <w:adjustRightInd w:val="0"/>
        <w:spacing w:after="0" w:line="240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  -</w:t>
      </w:r>
      <w:r w:rsidRPr="00E82BC8">
        <w:rPr>
          <w:rFonts w:ascii="Times New Roman" w:hAnsi="Times New Roman" w:cs="Times New Roman"/>
          <w:spacing w:val="-4"/>
          <w:sz w:val="28"/>
          <w:szCs w:val="28"/>
        </w:rPr>
        <w:t xml:space="preserve">   Конституцией Российской Федерации;</w:t>
      </w:r>
    </w:p>
    <w:p w14:paraId="3009E9DE" w14:textId="77777777" w:rsidR="00E82BC8" w:rsidRPr="00E82BC8" w:rsidRDefault="00E82BC8" w:rsidP="00E82BC8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075DC5F7" w14:textId="1A738D5F" w:rsidR="00E82BC8" w:rsidRPr="00E82BC8" w:rsidRDefault="00E82BC8" w:rsidP="00E82BC8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- Уставом</w:t>
      </w:r>
      <w:r w:rsidR="00B34061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 xml:space="preserve">муниципального образования </w:t>
      </w:r>
      <w:bookmarkStart w:id="5" w:name="_Hlk54604560"/>
      <w:r w:rsidR="006B3B74">
        <w:rPr>
          <w:rStyle w:val="FontStyle39"/>
          <w:sz w:val="28"/>
          <w:szCs w:val="28"/>
        </w:rPr>
        <w:t>Пионерского</w:t>
      </w:r>
      <w:r w:rsidR="00B34061">
        <w:rPr>
          <w:rStyle w:val="FontStyle39"/>
          <w:sz w:val="28"/>
          <w:szCs w:val="28"/>
        </w:rPr>
        <w:t xml:space="preserve"> сельского поселения </w:t>
      </w:r>
      <w:r w:rsidR="006B3B74">
        <w:rPr>
          <w:rStyle w:val="FontStyle39"/>
          <w:sz w:val="28"/>
          <w:szCs w:val="28"/>
        </w:rPr>
        <w:t>С</w:t>
      </w:r>
      <w:r w:rsidR="00B34061">
        <w:rPr>
          <w:rStyle w:val="FontStyle39"/>
          <w:sz w:val="28"/>
          <w:szCs w:val="28"/>
        </w:rPr>
        <w:t>моленского района</w:t>
      </w:r>
      <w:r w:rsidRPr="00E82BC8">
        <w:rPr>
          <w:rStyle w:val="FontStyle39"/>
          <w:sz w:val="28"/>
          <w:szCs w:val="28"/>
        </w:rPr>
        <w:t xml:space="preserve"> Смоленской области</w:t>
      </w:r>
      <w:bookmarkEnd w:id="5"/>
      <w:r w:rsidRPr="00E82BC8">
        <w:rPr>
          <w:rStyle w:val="FontStyle39"/>
          <w:sz w:val="28"/>
          <w:szCs w:val="28"/>
        </w:rPr>
        <w:t>, утвержденным решением</w:t>
      </w:r>
      <w:r w:rsidR="006B3B74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 xml:space="preserve"> </w:t>
      </w:r>
      <w:r w:rsidR="00B34061">
        <w:rPr>
          <w:rStyle w:val="FontStyle39"/>
          <w:sz w:val="28"/>
          <w:szCs w:val="28"/>
        </w:rPr>
        <w:t>Совет</w:t>
      </w:r>
      <w:r w:rsidR="006B3B74">
        <w:rPr>
          <w:rStyle w:val="FontStyle39"/>
          <w:sz w:val="28"/>
          <w:szCs w:val="28"/>
        </w:rPr>
        <w:t>а</w:t>
      </w:r>
      <w:r w:rsidR="00B34061">
        <w:rPr>
          <w:rStyle w:val="FontStyle39"/>
          <w:sz w:val="28"/>
          <w:szCs w:val="28"/>
        </w:rPr>
        <w:t xml:space="preserve"> депутатов </w:t>
      </w:r>
      <w:r w:rsidR="006B3B74">
        <w:rPr>
          <w:rStyle w:val="FontStyle39"/>
          <w:sz w:val="28"/>
          <w:szCs w:val="28"/>
        </w:rPr>
        <w:t>Пионерского</w:t>
      </w:r>
      <w:r w:rsidR="00B34061">
        <w:rPr>
          <w:rStyle w:val="FontStyle39"/>
          <w:sz w:val="28"/>
          <w:szCs w:val="28"/>
        </w:rPr>
        <w:t xml:space="preserve"> сельского поселения Смоленского района Смоленской области</w:t>
      </w:r>
      <w:r w:rsidRPr="00E82BC8">
        <w:rPr>
          <w:rStyle w:val="FontStyle39"/>
          <w:sz w:val="28"/>
          <w:szCs w:val="28"/>
        </w:rPr>
        <w:t xml:space="preserve"> от </w:t>
      </w:r>
      <w:r w:rsidR="00B34061">
        <w:rPr>
          <w:rStyle w:val="FontStyle39"/>
          <w:sz w:val="28"/>
          <w:szCs w:val="28"/>
        </w:rPr>
        <w:t>28 октября 2005 года № 8</w:t>
      </w:r>
      <w:r w:rsidRPr="00E82BC8">
        <w:rPr>
          <w:rStyle w:val="FontStyle39"/>
          <w:sz w:val="28"/>
          <w:szCs w:val="28"/>
        </w:rPr>
        <w:t>;</w:t>
      </w:r>
    </w:p>
    <w:p w14:paraId="33803FD1" w14:textId="6E116F0E" w:rsidR="00E82BC8" w:rsidRPr="00097589" w:rsidRDefault="00E82BC8" w:rsidP="0009758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         – </w:t>
      </w:r>
      <w:r w:rsidR="00097589">
        <w:rPr>
          <w:rFonts w:ascii="Times New Roman" w:hAnsi="Times New Roman"/>
          <w:bCs/>
          <w:sz w:val="28"/>
          <w:szCs w:val="28"/>
        </w:rPr>
        <w:t>Правила</w:t>
      </w:r>
      <w:r w:rsidR="00D50A2B">
        <w:rPr>
          <w:rFonts w:ascii="Times New Roman" w:hAnsi="Times New Roman"/>
          <w:bCs/>
          <w:sz w:val="28"/>
          <w:szCs w:val="28"/>
        </w:rPr>
        <w:t>ми</w:t>
      </w:r>
      <w:r w:rsidR="00097589">
        <w:rPr>
          <w:rFonts w:ascii="Times New Roman" w:hAnsi="Times New Roman"/>
          <w:bCs/>
          <w:sz w:val="28"/>
          <w:szCs w:val="28"/>
        </w:rPr>
        <w:t xml:space="preserve"> благоустройства территории муниципального образования </w:t>
      </w:r>
      <w:r w:rsidR="006B3B74">
        <w:rPr>
          <w:rFonts w:ascii="Times New Roman" w:hAnsi="Times New Roman"/>
          <w:bCs/>
          <w:sz w:val="28"/>
          <w:szCs w:val="28"/>
        </w:rPr>
        <w:t>Пионерского</w:t>
      </w:r>
      <w:r w:rsidR="00097589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Pr="00E82BC8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r w:rsidR="00097589">
        <w:rPr>
          <w:rStyle w:val="FontStyle39"/>
          <w:sz w:val="28"/>
          <w:szCs w:val="28"/>
        </w:rPr>
        <w:t>Совет</w:t>
      </w:r>
      <w:r w:rsidR="006B3B74">
        <w:rPr>
          <w:rStyle w:val="FontStyle39"/>
          <w:sz w:val="28"/>
          <w:szCs w:val="28"/>
        </w:rPr>
        <w:t>а</w:t>
      </w:r>
      <w:r w:rsidR="00097589">
        <w:rPr>
          <w:rStyle w:val="FontStyle39"/>
          <w:sz w:val="28"/>
          <w:szCs w:val="28"/>
        </w:rPr>
        <w:t xml:space="preserve"> депутатов </w:t>
      </w:r>
      <w:r w:rsidR="006B3B74">
        <w:rPr>
          <w:rStyle w:val="FontStyle39"/>
          <w:sz w:val="28"/>
          <w:szCs w:val="28"/>
        </w:rPr>
        <w:t>Пионерского</w:t>
      </w:r>
      <w:r w:rsidR="00097589">
        <w:rPr>
          <w:rStyle w:val="FontStyle39"/>
          <w:sz w:val="28"/>
          <w:szCs w:val="28"/>
        </w:rPr>
        <w:t xml:space="preserve"> сельского поселения Смоленского района Смоленской области</w:t>
      </w:r>
      <w:r w:rsidRPr="00E82BC8">
        <w:rPr>
          <w:rFonts w:ascii="Times New Roman" w:hAnsi="Times New Roman" w:cs="Times New Roman"/>
          <w:sz w:val="28"/>
          <w:szCs w:val="28"/>
        </w:rPr>
        <w:t xml:space="preserve"> </w:t>
      </w:r>
      <w:r w:rsidR="00097589">
        <w:rPr>
          <w:rFonts w:ascii="Times New Roman" w:hAnsi="Times New Roman"/>
          <w:bCs/>
          <w:sz w:val="28"/>
          <w:szCs w:val="28"/>
        </w:rPr>
        <w:t>от 25 октября 2017 года № 29</w:t>
      </w:r>
      <w:r w:rsidRPr="00E82BC8">
        <w:rPr>
          <w:rFonts w:ascii="Times New Roman" w:hAnsi="Times New Roman" w:cs="Times New Roman"/>
          <w:sz w:val="28"/>
          <w:szCs w:val="28"/>
        </w:rPr>
        <w:t>;</w:t>
      </w:r>
    </w:p>
    <w:p w14:paraId="5A1CF969" w14:textId="3DE70FDD" w:rsidR="00E82BC8" w:rsidRPr="00E82BC8" w:rsidRDefault="00E82BC8" w:rsidP="00E82BC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E82BC8">
        <w:rPr>
          <w:rFonts w:ascii="Times New Roman" w:hAnsi="Times New Roman"/>
          <w:sz w:val="28"/>
          <w:szCs w:val="28"/>
        </w:rPr>
        <w:t xml:space="preserve">         –  Правилами землепользования и застройки, генеральным план</w:t>
      </w:r>
      <w:r w:rsidR="00097589">
        <w:rPr>
          <w:rFonts w:ascii="Times New Roman" w:hAnsi="Times New Roman"/>
          <w:sz w:val="28"/>
          <w:szCs w:val="28"/>
        </w:rPr>
        <w:t>ом</w:t>
      </w:r>
      <w:r w:rsidRPr="00E82BC8">
        <w:rPr>
          <w:rFonts w:ascii="Times New Roman" w:hAnsi="Times New Roman"/>
          <w:sz w:val="28"/>
          <w:szCs w:val="28"/>
        </w:rPr>
        <w:t xml:space="preserve"> муниципальн</w:t>
      </w:r>
      <w:r w:rsidR="00097589">
        <w:rPr>
          <w:rFonts w:ascii="Times New Roman" w:hAnsi="Times New Roman"/>
          <w:sz w:val="28"/>
          <w:szCs w:val="28"/>
        </w:rPr>
        <w:t>ого</w:t>
      </w:r>
      <w:r w:rsidRPr="00E82BC8">
        <w:rPr>
          <w:rFonts w:ascii="Times New Roman" w:hAnsi="Times New Roman"/>
          <w:sz w:val="28"/>
          <w:szCs w:val="28"/>
        </w:rPr>
        <w:t xml:space="preserve"> образовани</w:t>
      </w:r>
      <w:r w:rsidR="00097589">
        <w:rPr>
          <w:rFonts w:ascii="Times New Roman" w:hAnsi="Times New Roman"/>
          <w:sz w:val="28"/>
          <w:szCs w:val="28"/>
        </w:rPr>
        <w:t>я</w:t>
      </w:r>
      <w:r w:rsidRPr="00E82BC8">
        <w:rPr>
          <w:rFonts w:ascii="Times New Roman" w:hAnsi="Times New Roman"/>
          <w:sz w:val="28"/>
          <w:szCs w:val="28"/>
        </w:rPr>
        <w:t xml:space="preserve"> </w:t>
      </w:r>
      <w:r w:rsidR="006B3B74">
        <w:rPr>
          <w:rFonts w:ascii="Times New Roman" w:hAnsi="Times New Roman"/>
          <w:sz w:val="28"/>
          <w:szCs w:val="28"/>
        </w:rPr>
        <w:t>Пионерского</w:t>
      </w:r>
      <w:r w:rsidR="00097589">
        <w:rPr>
          <w:rStyle w:val="FontStyle39"/>
          <w:sz w:val="28"/>
          <w:szCs w:val="28"/>
        </w:rPr>
        <w:t xml:space="preserve"> сельского поселения </w:t>
      </w:r>
      <w:r w:rsidR="006B3B74">
        <w:rPr>
          <w:rStyle w:val="FontStyle39"/>
          <w:sz w:val="28"/>
          <w:szCs w:val="28"/>
        </w:rPr>
        <w:t xml:space="preserve"> С</w:t>
      </w:r>
      <w:r w:rsidR="00097589">
        <w:rPr>
          <w:rStyle w:val="FontStyle39"/>
          <w:sz w:val="28"/>
          <w:szCs w:val="28"/>
        </w:rPr>
        <w:t>моленского района</w:t>
      </w:r>
      <w:r w:rsidR="00097589" w:rsidRPr="00E82BC8">
        <w:rPr>
          <w:rStyle w:val="FontStyle39"/>
          <w:sz w:val="28"/>
          <w:szCs w:val="28"/>
        </w:rPr>
        <w:t xml:space="preserve"> Смоленской области</w:t>
      </w:r>
      <w:r w:rsidRPr="00E82BC8">
        <w:rPr>
          <w:rFonts w:ascii="Times New Roman" w:hAnsi="Times New Roman"/>
          <w:sz w:val="28"/>
          <w:szCs w:val="28"/>
        </w:rPr>
        <w:t>;</w:t>
      </w:r>
    </w:p>
    <w:p w14:paraId="24990BBC" w14:textId="77777777" w:rsidR="00E82BC8" w:rsidRPr="00E82BC8" w:rsidRDefault="00E82BC8" w:rsidP="00E82BC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E82BC8">
        <w:rPr>
          <w:rFonts w:ascii="Times New Roman" w:hAnsi="Times New Roman"/>
          <w:sz w:val="28"/>
          <w:szCs w:val="28"/>
        </w:rPr>
        <w:t xml:space="preserve">         –  СП 42.13330.2011 «Градостроительство. Планировка и застройка городских и сельских поселений»;</w:t>
      </w:r>
    </w:p>
    <w:p w14:paraId="252D252A" w14:textId="4FF78D08" w:rsidR="00097589" w:rsidRDefault="00097589" w:rsidP="00E82BC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BC8" w:rsidRPr="00E82BC8">
        <w:rPr>
          <w:rFonts w:ascii="Times New Roman" w:hAnsi="Times New Roman"/>
          <w:sz w:val="28"/>
          <w:szCs w:val="28"/>
        </w:rPr>
        <w:t xml:space="preserve">–  СанПиН 2.2.1/2.1.1.1200-03 «Санитарно-защитные зоны и санитарная классификация предприятий, сооружений и иных объектов»;          </w:t>
      </w:r>
    </w:p>
    <w:p w14:paraId="1E63F5EE" w14:textId="66EA3E66" w:rsidR="00E82BC8" w:rsidRPr="00E82BC8" w:rsidRDefault="00097589" w:rsidP="00E82BC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BC8" w:rsidRPr="00E82BC8">
        <w:rPr>
          <w:rFonts w:ascii="Times New Roman" w:hAnsi="Times New Roman"/>
          <w:sz w:val="28"/>
          <w:szCs w:val="28"/>
        </w:rPr>
        <w:t>- Градостроительным кодексом Российской Федерации (Российская газета от 30.12.2004 г. № 290, Собрание законодательства РФ от 03.01.2005 № 1 (ч.1) ст. 16, Парламентская газета от 14.01.2005 г. № 5-6);</w:t>
      </w:r>
    </w:p>
    <w:p w14:paraId="7BDE5BA3" w14:textId="77777777" w:rsidR="00E82BC8" w:rsidRPr="00E82BC8" w:rsidRDefault="00E82BC8" w:rsidP="00E82BC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82BC8">
        <w:rPr>
          <w:rFonts w:ascii="Times New Roman" w:hAnsi="Times New Roman"/>
          <w:sz w:val="28"/>
          <w:szCs w:val="28"/>
        </w:rPr>
        <w:t xml:space="preserve"> - Федеральным законом от 27.07.2010 №210-ФЗ «Об организации представления государственных и муниципальных услуг».</w:t>
      </w:r>
    </w:p>
    <w:p w14:paraId="6A688D1B" w14:textId="77777777" w:rsidR="00E82BC8" w:rsidRPr="00E82BC8" w:rsidRDefault="00E82BC8" w:rsidP="00E82BC8">
      <w:pPr>
        <w:pStyle w:val="Style15"/>
        <w:widowControl/>
        <w:spacing w:line="240" w:lineRule="auto"/>
        <w:ind w:left="744"/>
        <w:rPr>
          <w:sz w:val="28"/>
          <w:szCs w:val="28"/>
        </w:rPr>
      </w:pPr>
    </w:p>
    <w:p w14:paraId="47FA302E" w14:textId="63AE2093" w:rsidR="00E82BC8" w:rsidRPr="00E82BC8" w:rsidRDefault="00E82BC8" w:rsidP="00D50A2B">
      <w:pPr>
        <w:pStyle w:val="Style19"/>
        <w:widowControl/>
        <w:numPr>
          <w:ilvl w:val="1"/>
          <w:numId w:val="5"/>
        </w:numPr>
        <w:spacing w:line="240" w:lineRule="auto"/>
        <w:ind w:left="0" w:right="-1" w:firstLine="0"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Исчерпывающий перечень документов,</w:t>
      </w:r>
      <w:r w:rsidR="00097589">
        <w:rPr>
          <w:rStyle w:val="FontStyle39"/>
          <w:b/>
          <w:sz w:val="28"/>
          <w:szCs w:val="28"/>
        </w:rPr>
        <w:t xml:space="preserve"> </w:t>
      </w:r>
      <w:r w:rsidRPr="00E82BC8">
        <w:rPr>
          <w:rStyle w:val="FontStyle39"/>
          <w:b/>
          <w:sz w:val="28"/>
          <w:szCs w:val="28"/>
        </w:rPr>
        <w:t>необходимых для предоставления муниципальной услуги</w:t>
      </w:r>
    </w:p>
    <w:p w14:paraId="641739B6" w14:textId="77777777" w:rsidR="00E82BC8" w:rsidRPr="00E82BC8" w:rsidRDefault="00E82BC8" w:rsidP="00E82BC8">
      <w:pPr>
        <w:pStyle w:val="Style19"/>
        <w:widowControl/>
        <w:spacing w:line="240" w:lineRule="auto"/>
        <w:ind w:left="1656" w:right="1632"/>
        <w:jc w:val="both"/>
        <w:rPr>
          <w:sz w:val="28"/>
          <w:szCs w:val="28"/>
        </w:rPr>
      </w:pPr>
    </w:p>
    <w:p w14:paraId="6A0DF59F" w14:textId="77777777" w:rsidR="00E82BC8" w:rsidRPr="00E82BC8" w:rsidRDefault="00E82BC8" w:rsidP="00E82BC8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2BC8">
        <w:rPr>
          <w:rFonts w:ascii="Times New Roman" w:hAnsi="Times New Roman"/>
          <w:color w:val="000000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14:paraId="3494D44A" w14:textId="2A2483DE" w:rsidR="00E82BC8" w:rsidRPr="00E82BC8" w:rsidRDefault="00097589" w:rsidP="00E82BC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color w:val="000000"/>
          <w:sz w:val="28"/>
          <w:szCs w:val="28"/>
        </w:rPr>
        <w:t>1) заявление (приложение №3);</w:t>
      </w:r>
    </w:p>
    <w:p w14:paraId="4CA0FA91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14:paraId="56B964CA" w14:textId="77777777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3) разрешение на строительство или реконструкцию объекта или разрешения на размещение объекта;</w:t>
      </w:r>
    </w:p>
    <w:p w14:paraId="215C8A9A" w14:textId="77777777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4) программу выполнения изысканий - при проведении инженерных изысканий, в случаях, предусмотренных законодательством Российской Федерации;</w:t>
      </w:r>
    </w:p>
    <w:p w14:paraId="763DFB07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sym w:font="Symbol" w:char="F02D"/>
      </w:r>
      <w:r w:rsidRPr="00E82BC8">
        <w:rPr>
          <w:rFonts w:ascii="Times New Roman" w:hAnsi="Times New Roman" w:cs="Times New Roman"/>
          <w:sz w:val="28"/>
          <w:szCs w:val="28"/>
        </w:rPr>
        <w:t xml:space="preserve"> проектную документацию, согласованную в установленном порядке:</w:t>
      </w:r>
    </w:p>
    <w:p w14:paraId="42D42784" w14:textId="62F58DCC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а) при строительстве, </w:t>
      </w:r>
      <w:r w:rsidR="00097589" w:rsidRPr="00E82BC8">
        <w:rPr>
          <w:rFonts w:ascii="Times New Roman" w:hAnsi="Times New Roman" w:cs="Times New Roman"/>
          <w:sz w:val="28"/>
          <w:szCs w:val="28"/>
        </w:rPr>
        <w:t>реконструкции и</w:t>
      </w:r>
      <w:r w:rsidRPr="00E82BC8">
        <w:rPr>
          <w:rFonts w:ascii="Times New Roman" w:hAnsi="Times New Roman" w:cs="Times New Roman"/>
          <w:sz w:val="28"/>
          <w:szCs w:val="28"/>
        </w:rPr>
        <w:t xml:space="preserve"> </w:t>
      </w:r>
      <w:r w:rsidR="00097589" w:rsidRPr="00E82BC8">
        <w:rPr>
          <w:rFonts w:ascii="Times New Roman" w:hAnsi="Times New Roman" w:cs="Times New Roman"/>
          <w:sz w:val="28"/>
          <w:szCs w:val="28"/>
        </w:rPr>
        <w:t>ремонте инженерных коммуникаций</w:t>
      </w:r>
      <w:r w:rsidRPr="00E82BC8">
        <w:rPr>
          <w:rFonts w:ascii="Times New Roman" w:hAnsi="Times New Roman" w:cs="Times New Roman"/>
          <w:sz w:val="28"/>
          <w:szCs w:val="28"/>
        </w:rPr>
        <w:t>;</w:t>
      </w:r>
    </w:p>
    <w:p w14:paraId="5FFCC30D" w14:textId="1FE5349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б) при строительстве объектов, не </w:t>
      </w:r>
      <w:r w:rsidR="00097589" w:rsidRPr="00E82BC8">
        <w:rPr>
          <w:rFonts w:ascii="Times New Roman" w:hAnsi="Times New Roman" w:cs="Times New Roman"/>
          <w:sz w:val="28"/>
          <w:szCs w:val="28"/>
        </w:rPr>
        <w:t>требующих получения</w:t>
      </w:r>
      <w:r w:rsidRPr="00E82BC8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строительство;   </w:t>
      </w:r>
    </w:p>
    <w:p w14:paraId="7ED3AA3A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в) при посадке зеленых насаждений и благоустройстве;</w:t>
      </w:r>
    </w:p>
    <w:p w14:paraId="1936717A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82BC8">
        <w:rPr>
          <w:rFonts w:ascii="Times New Roman" w:hAnsi="Times New Roman" w:cs="Times New Roman"/>
          <w:sz w:val="28"/>
          <w:szCs w:val="28"/>
        </w:rPr>
        <w:t>топосъемку</w:t>
      </w:r>
      <w:proofErr w:type="spellEnd"/>
      <w:r w:rsidRPr="00E82BC8">
        <w:rPr>
          <w:rFonts w:ascii="Times New Roman" w:hAnsi="Times New Roman" w:cs="Times New Roman"/>
          <w:sz w:val="28"/>
          <w:szCs w:val="28"/>
        </w:rPr>
        <w:t xml:space="preserve"> М 1:500; М 1:2000 с обозначением места разрытия - при шурфовке и ремонте инженерных сетей; </w:t>
      </w:r>
    </w:p>
    <w:p w14:paraId="58AC1947" w14:textId="371F527C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6)  копии лицензии на право выполнения работ,</w:t>
      </w:r>
      <w:r w:rsidR="00097589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Федерации.</w:t>
      </w:r>
    </w:p>
    <w:p w14:paraId="5D52AF54" w14:textId="24D7D316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7)</w:t>
      </w:r>
      <w:r w:rsidR="00D50A2B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схему организации движения транспорта и пешеходов на период проведения строительных работ (в случае пересечения улиц и основных магистралей</w:t>
      </w:r>
      <w:r w:rsidR="00097589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поселений), разработанную проектной организацией или организацией, выполняющей строительно-монтажные работы, согласованную с заинтересованными организациями с приложением согласованного схематического чертежа мест разрытия.</w:t>
      </w:r>
    </w:p>
    <w:p w14:paraId="481D10FE" w14:textId="06C9AA5E" w:rsidR="00E82BC8" w:rsidRPr="00E82BC8" w:rsidRDefault="00D50A2B" w:rsidP="00E8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14:paraId="1E21B432" w14:textId="77777777" w:rsidR="00E82BC8" w:rsidRPr="00E82BC8" w:rsidRDefault="00E82BC8" w:rsidP="00E82BC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82BC8">
        <w:rPr>
          <w:rFonts w:ascii="Times New Roman" w:hAnsi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14:paraId="0E0AA66D" w14:textId="561E022D" w:rsidR="00E82BC8" w:rsidRPr="00E82BC8" w:rsidRDefault="00E82BC8" w:rsidP="00E82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- фамилия, имя и отчество (при наличии) заявителя, адрес его места жительства, телефон (если </w:t>
      </w:r>
      <w:r w:rsidR="00097589" w:rsidRPr="00E82BC8">
        <w:rPr>
          <w:rFonts w:ascii="Times New Roman" w:hAnsi="Times New Roman" w:cs="Times New Roman"/>
          <w:sz w:val="28"/>
          <w:szCs w:val="28"/>
        </w:rPr>
        <w:t>есть) должны</w:t>
      </w:r>
      <w:r w:rsidRPr="00E82BC8">
        <w:rPr>
          <w:rFonts w:ascii="Times New Roman" w:hAnsi="Times New Roman" w:cs="Times New Roman"/>
          <w:sz w:val="28"/>
          <w:szCs w:val="28"/>
        </w:rPr>
        <w:t xml:space="preserve"> быть написаны полностью;</w:t>
      </w:r>
    </w:p>
    <w:p w14:paraId="499F6948" w14:textId="77777777" w:rsidR="00E82BC8" w:rsidRPr="00E82BC8" w:rsidRDefault="00E82BC8" w:rsidP="00E82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0396C627" w14:textId="77777777" w:rsidR="00E82BC8" w:rsidRPr="00E82BC8" w:rsidRDefault="00E82BC8" w:rsidP="00E82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14:paraId="4A3C7539" w14:textId="77777777" w:rsidR="00E82BC8" w:rsidRPr="00E82BC8" w:rsidRDefault="00E82BC8" w:rsidP="00E82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14:paraId="0C69E83F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</w:t>
      </w:r>
      <w:r w:rsidRPr="00E82BC8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55FF78E0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D07DC" w14:textId="77777777" w:rsidR="00E82BC8" w:rsidRPr="00E82BC8" w:rsidRDefault="00E82BC8" w:rsidP="00D50A2B">
      <w:pPr>
        <w:pStyle w:val="Style7"/>
        <w:widowControl/>
        <w:spacing w:line="240" w:lineRule="auto"/>
        <w:ind w:firstLine="0"/>
        <w:jc w:val="center"/>
        <w:rPr>
          <w:rStyle w:val="FontStyle39"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08B35EA3" w14:textId="77777777" w:rsidR="00E82BC8" w:rsidRPr="00E82BC8" w:rsidRDefault="00E82BC8" w:rsidP="00E82BC8">
      <w:pPr>
        <w:pStyle w:val="Style21"/>
        <w:widowControl/>
        <w:spacing w:line="240" w:lineRule="auto"/>
        <w:rPr>
          <w:sz w:val="28"/>
          <w:szCs w:val="28"/>
        </w:rPr>
      </w:pPr>
    </w:p>
    <w:p w14:paraId="64425347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5F81B03F" w14:textId="584666F1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2.7.2.</w:t>
      </w:r>
      <w:r w:rsidR="00097589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Документы не соответствуют требованиям, установленным пунктом 2.6.3 настоящего Административного регламента.</w:t>
      </w:r>
    </w:p>
    <w:p w14:paraId="0D53387B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14:paraId="4CAA871F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450E9231" w14:textId="77777777" w:rsidR="00E82BC8" w:rsidRPr="00E82BC8" w:rsidRDefault="00E82BC8" w:rsidP="00E82BC8">
      <w:pPr>
        <w:pStyle w:val="Style27"/>
        <w:widowControl/>
        <w:tabs>
          <w:tab w:val="left" w:pos="7603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</w:p>
    <w:p w14:paraId="5B0B4B26" w14:textId="0DD9AB75" w:rsidR="00E82BC8" w:rsidRDefault="00E82BC8" w:rsidP="00D50A2B">
      <w:pPr>
        <w:pStyle w:val="Style19"/>
        <w:widowControl/>
        <w:numPr>
          <w:ilvl w:val="1"/>
          <w:numId w:val="6"/>
        </w:numPr>
        <w:spacing w:line="240" w:lineRule="auto"/>
        <w:ind w:left="0" w:right="-1" w:firstLine="0"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14:paraId="72936E02" w14:textId="77777777" w:rsidR="00D50A2B" w:rsidRPr="00E82BC8" w:rsidRDefault="00D50A2B" w:rsidP="00D50A2B">
      <w:pPr>
        <w:pStyle w:val="Style19"/>
        <w:widowControl/>
        <w:spacing w:line="240" w:lineRule="auto"/>
        <w:ind w:right="-1"/>
        <w:rPr>
          <w:rStyle w:val="FontStyle39"/>
          <w:b/>
          <w:sz w:val="28"/>
          <w:szCs w:val="28"/>
        </w:rPr>
      </w:pPr>
    </w:p>
    <w:p w14:paraId="5B4ED97A" w14:textId="77777777" w:rsidR="00E82BC8" w:rsidRPr="00E82BC8" w:rsidRDefault="00E82BC8" w:rsidP="0009758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случаях:</w:t>
      </w:r>
    </w:p>
    <w:p w14:paraId="7AFA1401" w14:textId="3A57B3E1" w:rsidR="00E82BC8" w:rsidRPr="00E82BC8" w:rsidRDefault="00D50A2B" w:rsidP="00D50A2B">
      <w:pPr>
        <w:pStyle w:val="ac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E82BC8" w:rsidRPr="00E82BC8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14:paraId="66DE5FC6" w14:textId="788499BD" w:rsidR="00E82BC8" w:rsidRPr="00E82BC8" w:rsidRDefault="00097589" w:rsidP="00E82BC8">
      <w:pPr>
        <w:pStyle w:val="Style21"/>
        <w:widowControl/>
        <w:tabs>
          <w:tab w:val="left" w:pos="1310"/>
        </w:tabs>
        <w:spacing w:line="240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</w:t>
      </w:r>
      <w:r w:rsidR="00E82BC8" w:rsidRPr="00E82BC8">
        <w:rPr>
          <w:rStyle w:val="FontStyle39"/>
          <w:sz w:val="28"/>
          <w:szCs w:val="28"/>
        </w:rPr>
        <w:t>2.8.2.</w:t>
      </w:r>
      <w:r w:rsidR="00E82BC8" w:rsidRPr="00E82BC8">
        <w:rPr>
          <w:rStyle w:val="FontStyle39"/>
          <w:sz w:val="28"/>
          <w:szCs w:val="28"/>
        </w:rPr>
        <w:tab/>
        <w:t>Проведение земляных работ на земельном участке объекта культурного наследия или особо охраняемой природной территории.</w:t>
      </w:r>
    </w:p>
    <w:p w14:paraId="1EB99557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A2E546" w14:textId="66F0BF43" w:rsidR="00E82BC8" w:rsidRDefault="00E82BC8" w:rsidP="00D50A2B">
      <w:pPr>
        <w:pStyle w:val="a9"/>
        <w:numPr>
          <w:ilvl w:val="1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CE65EB5" w14:textId="77777777" w:rsidR="00D50A2B" w:rsidRPr="00E82BC8" w:rsidRDefault="00D50A2B" w:rsidP="00D50A2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290E3" w14:textId="7114A7AC" w:rsidR="00E82BC8" w:rsidRPr="00E82BC8" w:rsidRDefault="00097589" w:rsidP="0009758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необходимо предоставление проектной документации, согласованной в установленном порядке.</w:t>
      </w:r>
    </w:p>
    <w:p w14:paraId="58BD21DD" w14:textId="77777777" w:rsidR="00E82BC8" w:rsidRPr="00E82BC8" w:rsidRDefault="00E82BC8" w:rsidP="00E82BC8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90D79" w14:textId="6AE78720" w:rsidR="00E82BC8" w:rsidRPr="00E82BC8" w:rsidRDefault="00E82BC8" w:rsidP="00D50A2B">
      <w:pPr>
        <w:pStyle w:val="Style2"/>
        <w:widowControl/>
        <w:rPr>
          <w:b/>
          <w:bCs/>
          <w:sz w:val="28"/>
          <w:szCs w:val="28"/>
        </w:rPr>
      </w:pPr>
      <w:r w:rsidRPr="00E82BC8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</w:t>
      </w:r>
    </w:p>
    <w:p w14:paraId="3E16D444" w14:textId="77777777" w:rsidR="00E82BC8" w:rsidRPr="00E82BC8" w:rsidRDefault="00E82BC8" w:rsidP="00D50A2B">
      <w:pPr>
        <w:pStyle w:val="Style2"/>
        <w:widowControl/>
        <w:rPr>
          <w:sz w:val="28"/>
          <w:szCs w:val="28"/>
        </w:rPr>
      </w:pPr>
      <w:r w:rsidRPr="00E82BC8">
        <w:rPr>
          <w:b/>
          <w:bCs/>
          <w:sz w:val="28"/>
          <w:szCs w:val="28"/>
        </w:rPr>
        <w:t>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5754CA73" w14:textId="77777777" w:rsidR="00097589" w:rsidRDefault="00097589" w:rsidP="00D50A2B">
      <w:pPr>
        <w:pStyle w:val="Style2"/>
        <w:widowControl/>
        <w:rPr>
          <w:rStyle w:val="FontStyle39"/>
          <w:sz w:val="28"/>
          <w:szCs w:val="28"/>
        </w:rPr>
      </w:pPr>
    </w:p>
    <w:p w14:paraId="0CDA118B" w14:textId="2B15B2DA" w:rsidR="00E82BC8" w:rsidRPr="00E82BC8" w:rsidRDefault="00E82BC8" w:rsidP="00E82BC8">
      <w:pPr>
        <w:pStyle w:val="Style2"/>
        <w:widowControl/>
        <w:ind w:left="552"/>
        <w:jc w:val="both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Муниципальная</w:t>
      </w:r>
      <w:r w:rsidR="00313A92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>услуга предоставляется бесплатно.</w:t>
      </w:r>
    </w:p>
    <w:p w14:paraId="357C22A3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14:paraId="7649A46C" w14:textId="77777777" w:rsidR="00E82BC8" w:rsidRPr="00E82BC8" w:rsidRDefault="00E82BC8" w:rsidP="00D50A2B">
      <w:pPr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235C1F1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DF405" w14:textId="77777777" w:rsidR="00E82BC8" w:rsidRPr="00E82BC8" w:rsidRDefault="00E82BC8" w:rsidP="00E8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     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14:paraId="6389C9A0" w14:textId="1C9C2031" w:rsidR="00E82BC8" w:rsidRPr="00E82BC8" w:rsidRDefault="00E82BC8" w:rsidP="00313A92">
      <w:pPr>
        <w:pStyle w:val="Style5"/>
        <w:widowControl/>
        <w:jc w:val="both"/>
        <w:rPr>
          <w:sz w:val="28"/>
          <w:szCs w:val="28"/>
        </w:rPr>
      </w:pPr>
      <w:r w:rsidRPr="00E82BC8">
        <w:rPr>
          <w:rStyle w:val="FontStyle40"/>
          <w:i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 xml:space="preserve">        2.11.2.</w:t>
      </w:r>
      <w:r w:rsidR="00D50A2B">
        <w:rPr>
          <w:rStyle w:val="FontStyle39"/>
          <w:sz w:val="28"/>
          <w:szCs w:val="28"/>
        </w:rPr>
        <w:t xml:space="preserve"> </w:t>
      </w:r>
      <w:r w:rsidRPr="00E82BC8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808E242" w14:textId="77777777" w:rsidR="00E82BC8" w:rsidRPr="00E82BC8" w:rsidRDefault="00E82BC8" w:rsidP="00E8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CBD5E" w14:textId="77777777" w:rsidR="00E82BC8" w:rsidRPr="00E82BC8" w:rsidRDefault="00E82BC8" w:rsidP="00D50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7A598C3F" w14:textId="77777777" w:rsidR="00E82BC8" w:rsidRPr="00E82BC8" w:rsidRDefault="00E82BC8" w:rsidP="00E82BC8">
      <w:pPr>
        <w:pStyle w:val="Style27"/>
        <w:widowControl/>
        <w:tabs>
          <w:tab w:val="left" w:pos="1574"/>
          <w:tab w:val="left" w:leader="underscore" w:pos="5486"/>
        </w:tabs>
        <w:spacing w:line="240" w:lineRule="auto"/>
        <w:ind w:firstLine="0"/>
        <w:jc w:val="center"/>
        <w:rPr>
          <w:sz w:val="28"/>
          <w:szCs w:val="28"/>
        </w:rPr>
      </w:pPr>
    </w:p>
    <w:p w14:paraId="58664991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6721231B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7D4C9E11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8FB84" w14:textId="77777777" w:rsidR="00E82BC8" w:rsidRPr="00E82BC8" w:rsidRDefault="00E82BC8" w:rsidP="00D50A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 xml:space="preserve"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</w:p>
    <w:p w14:paraId="13B5F536" w14:textId="77777777" w:rsidR="00E82BC8" w:rsidRPr="00E82BC8" w:rsidRDefault="00E82BC8" w:rsidP="00D50A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2BC8">
        <w:rPr>
          <w:rFonts w:ascii="Times New Roman" w:hAnsi="Times New Roman" w:cs="Times New Roman"/>
          <w:b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68CCEA4" w14:textId="77777777" w:rsidR="00E82BC8" w:rsidRPr="00E82BC8" w:rsidRDefault="00E82BC8" w:rsidP="00E82BC8">
      <w:pPr>
        <w:pStyle w:val="Style27"/>
        <w:widowControl/>
        <w:spacing w:line="240" w:lineRule="auto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 </w:t>
      </w:r>
    </w:p>
    <w:p w14:paraId="22E041FF" w14:textId="5E6A103F" w:rsidR="00E82BC8" w:rsidRPr="00E82BC8" w:rsidRDefault="00E82BC8" w:rsidP="00E82BC8">
      <w:pPr>
        <w:pStyle w:val="Style9"/>
        <w:widowControl/>
        <w:spacing w:line="240" w:lineRule="auto"/>
        <w:ind w:firstLine="691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2.13.1.</w:t>
      </w:r>
      <w:r w:rsidR="00313A92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10509401" w14:textId="24CC2FC6" w:rsidR="00E82BC8" w:rsidRPr="00E82BC8" w:rsidRDefault="00E82BC8" w:rsidP="00E82BC8">
      <w:pPr>
        <w:pStyle w:val="Style27"/>
        <w:widowControl/>
        <w:tabs>
          <w:tab w:val="left" w:pos="1526"/>
        </w:tabs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          2.13.2.В помещениях для ожидания заявителям отводятся места, оборудованные стульями, кресельными секциями. В местах ожидания </w:t>
      </w:r>
      <w:r w:rsidR="00313A92" w:rsidRPr="00E82BC8">
        <w:rPr>
          <w:rStyle w:val="FontStyle39"/>
          <w:sz w:val="28"/>
          <w:szCs w:val="28"/>
        </w:rPr>
        <w:t>имеются доступные</w:t>
      </w:r>
      <w:r w:rsidRPr="00E82BC8">
        <w:rPr>
          <w:rStyle w:val="FontStyle39"/>
          <w:sz w:val="28"/>
          <w:szCs w:val="28"/>
        </w:rPr>
        <w:t xml:space="preserve"> места общего пользования (туалет).</w:t>
      </w:r>
    </w:p>
    <w:p w14:paraId="0FC130D7" w14:textId="78F7C1EE" w:rsidR="00E82BC8" w:rsidRPr="00E82BC8" w:rsidRDefault="00E82BC8" w:rsidP="00313A92">
      <w:pPr>
        <w:pStyle w:val="Style27"/>
        <w:widowControl/>
        <w:tabs>
          <w:tab w:val="left" w:pos="1738"/>
        </w:tabs>
        <w:spacing w:line="240" w:lineRule="auto"/>
        <w:ind w:firstLine="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            2.13.3.</w:t>
      </w:r>
      <w:r w:rsidRPr="00E82BC8">
        <w:rPr>
          <w:rStyle w:val="FontStyle39"/>
          <w:sz w:val="28"/>
          <w:szCs w:val="28"/>
        </w:rPr>
        <w:tab/>
        <w:t>Помещения для приема заявителей должны быть оборудованы</w:t>
      </w:r>
      <w:r w:rsidRPr="00E82BC8">
        <w:rPr>
          <w:rStyle w:val="FontStyle39"/>
          <w:sz w:val="28"/>
          <w:szCs w:val="28"/>
        </w:rPr>
        <w:br/>
      </w:r>
      <w:r w:rsidRPr="00E82BC8">
        <w:rPr>
          <w:rStyle w:val="FontStyle42"/>
          <w:sz w:val="28"/>
          <w:szCs w:val="28"/>
        </w:rPr>
        <w:t>табличками с указанием номера кабинета и должности лица, осуществляющего</w:t>
      </w:r>
      <w:r w:rsidR="00313A92">
        <w:rPr>
          <w:rStyle w:val="FontStyle42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>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017B6A1F" w14:textId="77777777" w:rsidR="00E82BC8" w:rsidRPr="00E82BC8" w:rsidRDefault="00E82BC8" w:rsidP="00E82BC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BC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2.13.4. </w:t>
      </w:r>
      <w:r w:rsidRPr="00E82BC8">
        <w:rPr>
          <w:rFonts w:ascii="Times New Roman" w:eastAsia="Calibri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76A2DBB5" w14:textId="77777777" w:rsidR="00E82BC8" w:rsidRPr="00E82BC8" w:rsidRDefault="00E82BC8" w:rsidP="00E82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-  - возможностью самостоятельного передвижения инвалидов, в том </w:t>
      </w:r>
      <w:r w:rsidRPr="00E82BC8">
        <w:rPr>
          <w:rFonts w:ascii="Times New Roman" w:hAnsi="Times New Roman" w:cs="Times New Roman"/>
          <w:sz w:val="28"/>
          <w:szCs w:val="28"/>
        </w:rPr>
        <w:lastRenderedPageBreak/>
        <w:t>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60D3B4A6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34C64076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34A3C7E2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37FADA" w14:textId="29AD05F3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- </w:t>
      </w:r>
      <w:r w:rsidR="00313A92" w:rsidRPr="00E82BC8">
        <w:rPr>
          <w:rFonts w:ascii="Times New Roman" w:hAnsi="Times New Roman" w:cs="Times New Roman"/>
          <w:sz w:val="28"/>
          <w:szCs w:val="28"/>
        </w:rPr>
        <w:t xml:space="preserve">допуском </w:t>
      </w:r>
      <w:proofErr w:type="spellStart"/>
      <w:r w:rsidR="00313A92" w:rsidRPr="00E82BC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82B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2BC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82BC8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14:paraId="209F3731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7151CE8" w14:textId="77777777" w:rsidR="00E82BC8" w:rsidRPr="00E82BC8" w:rsidRDefault="00E82BC8" w:rsidP="00E82BC8">
      <w:pPr>
        <w:pStyle w:val="Style13"/>
        <w:widowControl/>
        <w:rPr>
          <w:rStyle w:val="FontStyle39"/>
          <w:sz w:val="28"/>
          <w:szCs w:val="28"/>
        </w:rPr>
      </w:pPr>
      <w:r w:rsidRPr="00E82BC8">
        <w:rPr>
          <w:sz w:val="28"/>
          <w:szCs w:val="28"/>
          <w:lang w:eastAsia="en-US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14:paraId="2002BC69" w14:textId="77777777" w:rsidR="00E82BC8" w:rsidRPr="00E82BC8" w:rsidRDefault="00E82BC8" w:rsidP="00E82BC8">
      <w:pPr>
        <w:pStyle w:val="Style5"/>
        <w:widowControl/>
        <w:jc w:val="both"/>
        <w:rPr>
          <w:sz w:val="28"/>
          <w:szCs w:val="28"/>
        </w:rPr>
      </w:pPr>
      <w:r w:rsidRPr="00E82BC8">
        <w:rPr>
          <w:rStyle w:val="FontStyle40"/>
          <w:i/>
          <w:sz w:val="28"/>
          <w:szCs w:val="28"/>
        </w:rPr>
        <w:t xml:space="preserve"> </w:t>
      </w:r>
    </w:p>
    <w:p w14:paraId="54231119" w14:textId="77777777" w:rsidR="00E82BC8" w:rsidRPr="00E82BC8" w:rsidRDefault="00E82BC8" w:rsidP="00E82BC8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2.14. Показатели доступности и качества муниципальной услуги</w:t>
      </w:r>
    </w:p>
    <w:p w14:paraId="6053D67B" w14:textId="77777777" w:rsidR="00E82BC8" w:rsidRPr="00E82BC8" w:rsidRDefault="00E82BC8" w:rsidP="00E82BC8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803D4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14:paraId="4A979902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34D5B606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05B4C4EC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«Интернет».</w:t>
      </w:r>
    </w:p>
    <w:p w14:paraId="02F342D1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14:paraId="4956FE6D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14:paraId="296B85C6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14:paraId="1CF7D62C" w14:textId="77777777" w:rsidR="00E82BC8" w:rsidRPr="00E82BC8" w:rsidRDefault="00E82BC8" w:rsidP="00E82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lastRenderedPageBreak/>
        <w:t xml:space="preserve"> 3) возможность получения информации о ходе предоставления муниципальной услуги.</w:t>
      </w:r>
    </w:p>
    <w:p w14:paraId="6AE01645" w14:textId="77777777" w:rsidR="00E82BC8" w:rsidRPr="00E82BC8" w:rsidRDefault="00E82BC8" w:rsidP="00E82BC8">
      <w:pPr>
        <w:pStyle w:val="Style30"/>
        <w:widowControl/>
        <w:tabs>
          <w:tab w:val="center" w:pos="5398"/>
        </w:tabs>
        <w:spacing w:line="240" w:lineRule="auto"/>
        <w:ind w:left="1973"/>
        <w:rPr>
          <w:sz w:val="28"/>
          <w:szCs w:val="28"/>
        </w:rPr>
      </w:pPr>
      <w:r w:rsidRPr="00E82BC8">
        <w:rPr>
          <w:sz w:val="28"/>
          <w:szCs w:val="28"/>
        </w:rPr>
        <w:tab/>
      </w:r>
    </w:p>
    <w:p w14:paraId="31C34F6D" w14:textId="77777777" w:rsidR="00E82BC8" w:rsidRPr="00E82BC8" w:rsidRDefault="00E82BC8" w:rsidP="00D50A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CCAD3E7" w14:textId="77777777" w:rsidR="00E82BC8" w:rsidRPr="00E82BC8" w:rsidRDefault="00E82BC8" w:rsidP="00D50A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00D72" w14:textId="77777777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«Интернет».</w:t>
      </w:r>
    </w:p>
    <w:p w14:paraId="5331E66C" w14:textId="6CA8ED3F" w:rsidR="00E82BC8" w:rsidRPr="00E82BC8" w:rsidRDefault="00E82BC8" w:rsidP="00E82BC8">
      <w:pPr>
        <w:pStyle w:val="Style30"/>
        <w:widowControl/>
        <w:tabs>
          <w:tab w:val="center" w:pos="5398"/>
        </w:tabs>
        <w:spacing w:line="240" w:lineRule="auto"/>
        <w:ind w:firstLine="0"/>
        <w:jc w:val="both"/>
        <w:rPr>
          <w:sz w:val="28"/>
          <w:szCs w:val="28"/>
        </w:rPr>
      </w:pPr>
      <w:r w:rsidRPr="00E82BC8">
        <w:rPr>
          <w:sz w:val="28"/>
          <w:szCs w:val="28"/>
        </w:rPr>
        <w:t>2.15.2. Запросы и обращения, поступившие в   Администрацию   в        форме электронного документа, подлежат</w:t>
      </w:r>
      <w:r w:rsidR="00313A92">
        <w:rPr>
          <w:sz w:val="28"/>
          <w:szCs w:val="28"/>
        </w:rPr>
        <w:t xml:space="preserve"> </w:t>
      </w:r>
      <w:r w:rsidRPr="00E82BC8">
        <w:rPr>
          <w:sz w:val="28"/>
          <w:szCs w:val="28"/>
        </w:rPr>
        <w:t xml:space="preserve">рассмотрению в    </w:t>
      </w:r>
      <w:r w:rsidR="00D50A2B" w:rsidRPr="00E82BC8">
        <w:rPr>
          <w:sz w:val="28"/>
          <w:szCs w:val="28"/>
        </w:rPr>
        <w:t>порядке, установленном</w:t>
      </w:r>
      <w:r w:rsidR="00313A92">
        <w:rPr>
          <w:sz w:val="28"/>
          <w:szCs w:val="28"/>
        </w:rPr>
        <w:t xml:space="preserve"> </w:t>
      </w:r>
      <w:r w:rsidRPr="00E82BC8">
        <w:rPr>
          <w:sz w:val="28"/>
          <w:szCs w:val="28"/>
        </w:rPr>
        <w:t>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C618CBC" w14:textId="77777777" w:rsidR="00E82BC8" w:rsidRPr="00E82BC8" w:rsidRDefault="00E82BC8" w:rsidP="00E82BC8">
      <w:pPr>
        <w:pStyle w:val="Style30"/>
        <w:widowControl/>
        <w:tabs>
          <w:tab w:val="center" w:pos="5398"/>
        </w:tabs>
        <w:spacing w:line="240" w:lineRule="auto"/>
        <w:ind w:firstLine="0"/>
        <w:jc w:val="both"/>
        <w:rPr>
          <w:sz w:val="28"/>
          <w:szCs w:val="28"/>
        </w:rPr>
      </w:pPr>
    </w:p>
    <w:p w14:paraId="0560D76D" w14:textId="563540B7" w:rsidR="00E82BC8" w:rsidRDefault="00E82BC8" w:rsidP="00D50A2B">
      <w:pPr>
        <w:pStyle w:val="Style30"/>
        <w:widowControl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0" w:firstLine="0"/>
        <w:jc w:val="center"/>
        <w:rPr>
          <w:rStyle w:val="FontStyle35"/>
          <w:sz w:val="28"/>
          <w:szCs w:val="28"/>
        </w:rPr>
      </w:pPr>
      <w:r w:rsidRPr="00E82BC8">
        <w:rPr>
          <w:rStyle w:val="FontStyle35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33EB80ED" w14:textId="77777777" w:rsidR="00313A92" w:rsidRDefault="00313A92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F351CE1" w14:textId="43847C26" w:rsidR="00E82BC8" w:rsidRPr="00E82BC8" w:rsidRDefault="00E82BC8" w:rsidP="00E82BC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3.1. Блок-схема предоставления муниципальной услуги приведена в </w:t>
      </w:r>
      <w:r w:rsidR="00313A92" w:rsidRPr="00E82BC8">
        <w:rPr>
          <w:rFonts w:ascii="Times New Roman" w:hAnsi="Times New Roman" w:cs="Times New Roman"/>
          <w:sz w:val="28"/>
          <w:szCs w:val="28"/>
        </w:rPr>
        <w:t>приложении №</w:t>
      </w:r>
      <w:r w:rsidRPr="00E82BC8">
        <w:rPr>
          <w:rFonts w:ascii="Times New Roman" w:hAnsi="Times New Roman" w:cs="Times New Roman"/>
          <w:sz w:val="28"/>
          <w:szCs w:val="28"/>
        </w:rPr>
        <w:t>1,2 к настоящему Административному регламенту.</w:t>
      </w:r>
    </w:p>
    <w:p w14:paraId="63A1CAFD" w14:textId="6CBDDA0A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Style w:val="FontStyle39"/>
          <w:sz w:val="28"/>
          <w:szCs w:val="28"/>
        </w:rPr>
        <w:t xml:space="preserve"> </w:t>
      </w:r>
      <w:r w:rsidR="00313A92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>3.2.</w:t>
      </w:r>
      <w:r w:rsidRPr="00E82BC8">
        <w:rPr>
          <w:rStyle w:val="FontStyle39"/>
          <w:sz w:val="28"/>
          <w:szCs w:val="28"/>
        </w:rPr>
        <w:tab/>
      </w:r>
      <w:r w:rsidRPr="00E82BC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1311B577" w14:textId="12C27EDE" w:rsidR="00313A92" w:rsidRDefault="00313A92" w:rsidP="00313A92">
      <w:pPr>
        <w:pStyle w:val="ConsPlusNormal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="00E82BC8" w:rsidRPr="00E82BC8">
        <w:rPr>
          <w:rStyle w:val="FontStyle39"/>
          <w:sz w:val="28"/>
          <w:szCs w:val="28"/>
        </w:rPr>
        <w:t>1) прием и регистрация документов</w:t>
      </w:r>
    </w:p>
    <w:p w14:paraId="6976743F" w14:textId="195E470A" w:rsidR="00E82BC8" w:rsidRPr="00E82BC8" w:rsidRDefault="00313A92" w:rsidP="00313A92">
      <w:pPr>
        <w:pStyle w:val="ConsPlusNormal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  <w:t xml:space="preserve">2) </w:t>
      </w:r>
      <w:r w:rsidR="00E82BC8" w:rsidRPr="00E82BC8">
        <w:rPr>
          <w:rStyle w:val="FontStyle39"/>
          <w:sz w:val="28"/>
          <w:szCs w:val="28"/>
        </w:rPr>
        <w:t>заявителя рассмотрение обращения;</w:t>
      </w:r>
    </w:p>
    <w:p w14:paraId="00567792" w14:textId="50D802E7" w:rsidR="00E82BC8" w:rsidRPr="00E82BC8" w:rsidRDefault="00313A92" w:rsidP="00313A92">
      <w:pPr>
        <w:pStyle w:val="Style27"/>
        <w:widowControl/>
        <w:tabs>
          <w:tab w:val="left" w:pos="709"/>
        </w:tabs>
        <w:spacing w:line="240" w:lineRule="auto"/>
        <w:ind w:firstLine="0"/>
        <w:rPr>
          <w:rStyle w:val="FontStyle41"/>
          <w:sz w:val="28"/>
          <w:szCs w:val="28"/>
        </w:rPr>
      </w:pPr>
      <w:r>
        <w:rPr>
          <w:rStyle w:val="FontStyle39"/>
          <w:sz w:val="28"/>
          <w:szCs w:val="28"/>
        </w:rPr>
        <w:tab/>
        <w:t xml:space="preserve">3)  </w:t>
      </w:r>
      <w:r w:rsidR="00E82BC8" w:rsidRPr="00E82BC8">
        <w:rPr>
          <w:rStyle w:val="FontStyle39"/>
          <w:sz w:val="28"/>
          <w:szCs w:val="28"/>
        </w:rPr>
        <w:t>выдача результата предоставления муниципальной услуги заявителю (ордера на производство земляных работ).</w:t>
      </w:r>
    </w:p>
    <w:p w14:paraId="1035D7FC" w14:textId="77777777" w:rsidR="00E82BC8" w:rsidRPr="00E82BC8" w:rsidRDefault="00E82BC8" w:rsidP="00E82BC8">
      <w:pPr>
        <w:pStyle w:val="Style9"/>
        <w:widowControl/>
        <w:spacing w:line="240" w:lineRule="auto"/>
        <w:rPr>
          <w:sz w:val="28"/>
          <w:szCs w:val="28"/>
        </w:rPr>
      </w:pPr>
    </w:p>
    <w:p w14:paraId="7CAB9E02" w14:textId="77777777" w:rsidR="00E82BC8" w:rsidRPr="00E82BC8" w:rsidRDefault="00E82BC8" w:rsidP="00E82BC8">
      <w:pPr>
        <w:pStyle w:val="Style2"/>
        <w:widowControl/>
        <w:rPr>
          <w:rStyle w:val="FontStyle39"/>
          <w:b/>
          <w:sz w:val="28"/>
          <w:szCs w:val="28"/>
        </w:rPr>
      </w:pPr>
      <w:r w:rsidRPr="00E82BC8">
        <w:rPr>
          <w:rStyle w:val="FontStyle40"/>
          <w:b/>
          <w:sz w:val="28"/>
          <w:szCs w:val="28"/>
        </w:rPr>
        <w:t>3.3.</w:t>
      </w:r>
      <w:r w:rsidRPr="00E82BC8">
        <w:rPr>
          <w:rStyle w:val="FontStyle39"/>
          <w:b/>
          <w:sz w:val="28"/>
          <w:szCs w:val="28"/>
        </w:rPr>
        <w:t xml:space="preserve"> Прием и регистрация документов</w:t>
      </w:r>
    </w:p>
    <w:p w14:paraId="5ED9BB86" w14:textId="77777777" w:rsidR="00E82BC8" w:rsidRPr="00E82BC8" w:rsidRDefault="00E82BC8" w:rsidP="00E82BC8">
      <w:pPr>
        <w:pStyle w:val="Style9"/>
        <w:widowControl/>
        <w:spacing w:line="240" w:lineRule="auto"/>
        <w:rPr>
          <w:sz w:val="28"/>
          <w:szCs w:val="28"/>
        </w:rPr>
      </w:pPr>
    </w:p>
    <w:p w14:paraId="61FBFF62" w14:textId="57C64B33" w:rsidR="00E82BC8" w:rsidRPr="00E82BC8" w:rsidRDefault="00E82BC8" w:rsidP="00E82BC8">
      <w:pPr>
        <w:pStyle w:val="Style9"/>
        <w:widowControl/>
        <w:spacing w:line="240" w:lineRule="auto"/>
        <w:rPr>
          <w:rStyle w:val="FontStyle39"/>
          <w:color w:val="FF0000"/>
          <w:sz w:val="28"/>
          <w:szCs w:val="28"/>
        </w:rPr>
      </w:pPr>
      <w:r w:rsidRPr="00E82BC8">
        <w:rPr>
          <w:rStyle w:val="FontStyle39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</w:t>
      </w:r>
      <w:r w:rsidR="00313A92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>(приложение №3).</w:t>
      </w:r>
    </w:p>
    <w:p w14:paraId="1B814E89" w14:textId="77777777" w:rsidR="00E82BC8" w:rsidRPr="00E82BC8" w:rsidRDefault="00E82BC8" w:rsidP="00E82BC8">
      <w:pPr>
        <w:pStyle w:val="Style9"/>
        <w:widowControl/>
        <w:spacing w:line="240" w:lineRule="auto"/>
        <w:ind w:left="730" w:firstLine="0"/>
        <w:jc w:val="left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Специалист, в обязанности которого входит принятие документов:</w:t>
      </w:r>
    </w:p>
    <w:p w14:paraId="4AAEA1E1" w14:textId="77777777" w:rsidR="00E82BC8" w:rsidRPr="00E82BC8" w:rsidRDefault="00E82BC8" w:rsidP="00E82BC8">
      <w:pPr>
        <w:pStyle w:val="Style27"/>
        <w:widowControl/>
        <w:tabs>
          <w:tab w:val="left" w:pos="1123"/>
        </w:tabs>
        <w:spacing w:line="240" w:lineRule="auto"/>
        <w:ind w:firstLine="730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1)</w:t>
      </w:r>
      <w:r w:rsidRPr="00E82BC8">
        <w:rPr>
          <w:rStyle w:val="FontStyle39"/>
          <w:sz w:val="28"/>
          <w:szCs w:val="28"/>
        </w:rPr>
        <w:tab/>
        <w:t>проверяет наличие всех необходимых документов, в соответствии с</w:t>
      </w:r>
      <w:r w:rsidRPr="00E82BC8">
        <w:rPr>
          <w:rStyle w:val="FontStyle39"/>
          <w:sz w:val="28"/>
          <w:szCs w:val="28"/>
        </w:rPr>
        <w:br/>
        <w:t xml:space="preserve">перечнем, установленным пунктом </w:t>
      </w:r>
      <w:r w:rsidRPr="00E82BC8">
        <w:rPr>
          <w:rStyle w:val="FontStyle40"/>
          <w:sz w:val="28"/>
          <w:szCs w:val="28"/>
        </w:rPr>
        <w:t>2</w:t>
      </w:r>
      <w:r w:rsidRPr="00E82BC8">
        <w:rPr>
          <w:rStyle w:val="FontStyle39"/>
          <w:sz w:val="28"/>
          <w:szCs w:val="28"/>
        </w:rPr>
        <w:t>.6.1 настоящего Административного</w:t>
      </w:r>
      <w:r w:rsidRPr="00E82BC8">
        <w:rPr>
          <w:rStyle w:val="FontStyle39"/>
          <w:sz w:val="28"/>
          <w:szCs w:val="28"/>
        </w:rPr>
        <w:br/>
        <w:t>регламента;</w:t>
      </w:r>
    </w:p>
    <w:p w14:paraId="288512DA" w14:textId="77777777" w:rsidR="00E82BC8" w:rsidRPr="00E82BC8" w:rsidRDefault="00E82BC8" w:rsidP="00E82BC8">
      <w:pPr>
        <w:pStyle w:val="Style27"/>
        <w:widowControl/>
        <w:tabs>
          <w:tab w:val="left" w:pos="1234"/>
        </w:tabs>
        <w:spacing w:line="240" w:lineRule="auto"/>
        <w:ind w:firstLine="706"/>
        <w:rPr>
          <w:rStyle w:val="FontStyle39"/>
          <w:sz w:val="28"/>
          <w:szCs w:val="28"/>
        </w:rPr>
      </w:pPr>
      <w:r w:rsidRPr="00E82BC8">
        <w:rPr>
          <w:rStyle w:val="FontStyle40"/>
          <w:sz w:val="28"/>
          <w:szCs w:val="28"/>
        </w:rPr>
        <w:lastRenderedPageBreak/>
        <w:t>2)</w:t>
      </w:r>
      <w:r w:rsidRPr="00E82BC8">
        <w:rPr>
          <w:rStyle w:val="FontStyle40"/>
          <w:sz w:val="28"/>
          <w:szCs w:val="28"/>
        </w:rPr>
        <w:tab/>
      </w:r>
      <w:r w:rsidRPr="00E82BC8">
        <w:rPr>
          <w:rStyle w:val="FontStyle39"/>
          <w:sz w:val="28"/>
          <w:szCs w:val="28"/>
        </w:rPr>
        <w:t>проверяет соответствие представленных документов требованиям,</w:t>
      </w:r>
      <w:r w:rsidRPr="00E82BC8">
        <w:rPr>
          <w:rStyle w:val="FontStyle39"/>
          <w:sz w:val="28"/>
          <w:szCs w:val="28"/>
        </w:rPr>
        <w:br/>
        <w:t xml:space="preserve">установленным пунктом </w:t>
      </w:r>
      <w:r w:rsidRPr="00E82BC8">
        <w:rPr>
          <w:rStyle w:val="FontStyle40"/>
          <w:sz w:val="28"/>
          <w:szCs w:val="28"/>
        </w:rPr>
        <w:t>2</w:t>
      </w:r>
      <w:r w:rsidRPr="00E82BC8">
        <w:rPr>
          <w:rStyle w:val="FontStyle39"/>
          <w:sz w:val="28"/>
          <w:szCs w:val="28"/>
        </w:rPr>
        <w:t>.6.3 настоящего Административного регламента;</w:t>
      </w:r>
    </w:p>
    <w:p w14:paraId="1430EE12" w14:textId="77777777" w:rsidR="00E82BC8" w:rsidRPr="00E82BC8" w:rsidRDefault="00E82BC8" w:rsidP="00E82BC8">
      <w:pPr>
        <w:pStyle w:val="Style16"/>
        <w:widowControl/>
        <w:jc w:val="both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3) регистрирует поступление запроса в соответствии с установленными</w:t>
      </w:r>
      <w:r w:rsidRPr="00E82BC8">
        <w:rPr>
          <w:rStyle w:val="FontStyle39"/>
          <w:sz w:val="28"/>
          <w:szCs w:val="28"/>
        </w:rPr>
        <w:br/>
        <w:t>правилами делопроизводства;</w:t>
      </w:r>
    </w:p>
    <w:p w14:paraId="3429D6D9" w14:textId="77777777" w:rsidR="00E82BC8" w:rsidRPr="00E82BC8" w:rsidRDefault="00E82BC8" w:rsidP="00E82BC8">
      <w:pPr>
        <w:pStyle w:val="Style27"/>
        <w:widowControl/>
        <w:tabs>
          <w:tab w:val="left" w:pos="1037"/>
        </w:tabs>
        <w:spacing w:line="240" w:lineRule="auto"/>
        <w:ind w:left="749" w:firstLine="0"/>
        <w:jc w:val="left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4)</w:t>
      </w:r>
      <w:r w:rsidRPr="00E82BC8">
        <w:rPr>
          <w:rStyle w:val="FontStyle39"/>
          <w:sz w:val="28"/>
          <w:szCs w:val="28"/>
        </w:rPr>
        <w:tab/>
        <w:t>сообщает заявителю номер и дату регистрации запроса.</w:t>
      </w:r>
    </w:p>
    <w:p w14:paraId="4424000C" w14:textId="345E0B64" w:rsidR="00E82BC8" w:rsidRPr="00E82BC8" w:rsidRDefault="00313A92" w:rsidP="00313A92">
      <w:pPr>
        <w:pStyle w:val="Style9"/>
        <w:widowControl/>
        <w:tabs>
          <w:tab w:val="left" w:leader="underscore" w:pos="8755"/>
        </w:tabs>
        <w:spacing w:line="240" w:lineRule="auto"/>
        <w:ind w:firstLine="0"/>
        <w:jc w:val="left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</w:t>
      </w:r>
      <w:r w:rsidR="00E82BC8" w:rsidRPr="00E82BC8">
        <w:rPr>
          <w:rStyle w:val="FontStyle39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  <w:r w:rsidR="00E82BC8" w:rsidRPr="00E82BC8">
        <w:rPr>
          <w:rStyle w:val="FontStyle39"/>
          <w:sz w:val="28"/>
          <w:szCs w:val="28"/>
        </w:rPr>
        <w:br/>
      </w:r>
      <w:r>
        <w:rPr>
          <w:rStyle w:val="FontStyle39"/>
          <w:sz w:val="28"/>
          <w:szCs w:val="28"/>
        </w:rPr>
        <w:t xml:space="preserve">       </w:t>
      </w:r>
      <w:r w:rsidR="00E82BC8" w:rsidRPr="00E82BC8">
        <w:rPr>
          <w:rStyle w:val="FontStyle39"/>
          <w:sz w:val="28"/>
          <w:szCs w:val="28"/>
        </w:rPr>
        <w:t>Продолжительной административной процедуры не более 1дня.</w:t>
      </w:r>
    </w:p>
    <w:p w14:paraId="3422B58F" w14:textId="77777777" w:rsidR="00E82BC8" w:rsidRPr="00E82BC8" w:rsidRDefault="00E82BC8" w:rsidP="00E82BC8">
      <w:pPr>
        <w:pStyle w:val="Style2"/>
        <w:widowControl/>
        <w:rPr>
          <w:sz w:val="28"/>
          <w:szCs w:val="28"/>
        </w:rPr>
      </w:pPr>
    </w:p>
    <w:p w14:paraId="272C7D81" w14:textId="77777777" w:rsidR="00E82BC8" w:rsidRPr="00E82BC8" w:rsidRDefault="00E82BC8" w:rsidP="00E82BC8">
      <w:pPr>
        <w:pStyle w:val="Style2"/>
        <w:widowControl/>
        <w:rPr>
          <w:rStyle w:val="FontStyle39"/>
          <w:sz w:val="28"/>
          <w:szCs w:val="28"/>
        </w:rPr>
      </w:pPr>
      <w:r w:rsidRPr="00E82BC8">
        <w:rPr>
          <w:rStyle w:val="FontStyle40"/>
          <w:b/>
          <w:sz w:val="28"/>
          <w:szCs w:val="28"/>
        </w:rPr>
        <w:t>3.4.</w:t>
      </w:r>
      <w:r w:rsidRPr="00E82BC8">
        <w:rPr>
          <w:rStyle w:val="FontStyle39"/>
          <w:b/>
          <w:sz w:val="28"/>
          <w:szCs w:val="28"/>
        </w:rPr>
        <w:t xml:space="preserve"> Рассмотрение обращения заявителя</w:t>
      </w:r>
    </w:p>
    <w:p w14:paraId="70D78C29" w14:textId="77777777" w:rsidR="00E82BC8" w:rsidRPr="00E82BC8" w:rsidRDefault="00E82BC8" w:rsidP="00E82BC8">
      <w:pPr>
        <w:pStyle w:val="Style9"/>
        <w:widowControl/>
        <w:spacing w:line="240" w:lineRule="auto"/>
        <w:ind w:firstLine="691"/>
        <w:rPr>
          <w:sz w:val="28"/>
          <w:szCs w:val="28"/>
        </w:rPr>
      </w:pPr>
    </w:p>
    <w:p w14:paraId="1828F9FB" w14:textId="77777777" w:rsidR="00E82BC8" w:rsidRPr="00E82BC8" w:rsidRDefault="00E82BC8" w:rsidP="00E82BC8">
      <w:pPr>
        <w:pStyle w:val="Style9"/>
        <w:widowControl/>
        <w:spacing w:line="240" w:lineRule="auto"/>
        <w:ind w:firstLine="691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5FBE7331" w14:textId="77777777" w:rsidR="00313A92" w:rsidRDefault="00E82BC8" w:rsidP="00313A92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14:paraId="765B92E3" w14:textId="1E4F355A" w:rsidR="00E82BC8" w:rsidRPr="00E82BC8" w:rsidRDefault="00E82BC8" w:rsidP="00313A92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1)</w:t>
      </w:r>
      <w:r w:rsidRPr="00E82BC8">
        <w:rPr>
          <w:rStyle w:val="FontStyle39"/>
          <w:sz w:val="28"/>
          <w:szCs w:val="28"/>
        </w:rPr>
        <w:tab/>
        <w:t>устанавливает предмет обращения заявителя;</w:t>
      </w:r>
    </w:p>
    <w:p w14:paraId="321F05FA" w14:textId="5759BF40" w:rsidR="00E82BC8" w:rsidRPr="00E82BC8" w:rsidRDefault="00E82BC8" w:rsidP="00E82BC8">
      <w:pPr>
        <w:pStyle w:val="Style27"/>
        <w:widowControl/>
        <w:tabs>
          <w:tab w:val="left" w:pos="979"/>
        </w:tabs>
        <w:spacing w:line="240" w:lineRule="auto"/>
        <w:ind w:firstLine="696"/>
        <w:rPr>
          <w:rStyle w:val="FontStyle39"/>
          <w:sz w:val="28"/>
          <w:szCs w:val="28"/>
        </w:rPr>
      </w:pPr>
      <w:r w:rsidRPr="00E82BC8">
        <w:rPr>
          <w:rStyle w:val="FontStyle40"/>
          <w:sz w:val="28"/>
          <w:szCs w:val="28"/>
        </w:rPr>
        <w:t>2)</w:t>
      </w:r>
      <w:r w:rsidRPr="00E82BC8">
        <w:rPr>
          <w:rStyle w:val="FontStyle40"/>
          <w:sz w:val="28"/>
          <w:szCs w:val="28"/>
        </w:rPr>
        <w:tab/>
      </w:r>
      <w:r w:rsidRPr="00E82BC8">
        <w:rPr>
          <w:rStyle w:val="FontStyle39"/>
          <w:sz w:val="28"/>
          <w:szCs w:val="28"/>
        </w:rPr>
        <w:t>проверяет наличие приложенных к заявлению документов, перечисленных</w:t>
      </w:r>
      <w:r w:rsidR="00313A92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 xml:space="preserve">в пункте </w:t>
      </w:r>
      <w:r w:rsidRPr="00E82BC8">
        <w:rPr>
          <w:rStyle w:val="FontStyle40"/>
          <w:sz w:val="28"/>
          <w:szCs w:val="28"/>
        </w:rPr>
        <w:t>2</w:t>
      </w:r>
      <w:r w:rsidRPr="00E82BC8">
        <w:rPr>
          <w:rStyle w:val="FontStyle39"/>
          <w:sz w:val="28"/>
          <w:szCs w:val="28"/>
        </w:rPr>
        <w:t>.6.1 настоящего Административного регламента;</w:t>
      </w:r>
    </w:p>
    <w:p w14:paraId="6B3516DE" w14:textId="092A0F79" w:rsidR="00E82BC8" w:rsidRPr="00E82BC8" w:rsidRDefault="00E82BC8" w:rsidP="00E82BC8">
      <w:pPr>
        <w:pStyle w:val="Style27"/>
        <w:widowControl/>
        <w:tabs>
          <w:tab w:val="left" w:pos="1099"/>
        </w:tabs>
        <w:spacing w:line="240" w:lineRule="auto"/>
        <w:ind w:firstLine="696"/>
        <w:rPr>
          <w:rStyle w:val="FontStyle39"/>
          <w:sz w:val="28"/>
          <w:szCs w:val="28"/>
        </w:rPr>
      </w:pPr>
      <w:r w:rsidRPr="00E82BC8">
        <w:rPr>
          <w:rStyle w:val="FontStyle40"/>
          <w:sz w:val="28"/>
          <w:szCs w:val="28"/>
        </w:rPr>
        <w:t>3)</w:t>
      </w:r>
      <w:r w:rsidRPr="00E82BC8">
        <w:rPr>
          <w:rStyle w:val="FontStyle40"/>
          <w:sz w:val="28"/>
          <w:szCs w:val="28"/>
        </w:rPr>
        <w:tab/>
      </w:r>
      <w:r w:rsidRPr="00E82BC8">
        <w:rPr>
          <w:rStyle w:val="FontStyle39"/>
          <w:sz w:val="28"/>
          <w:szCs w:val="28"/>
        </w:rPr>
        <w:t>устанавливает наличие полномочий Администрации по рассмотрению</w:t>
      </w:r>
      <w:r w:rsidR="00313A92">
        <w:rPr>
          <w:rStyle w:val="FontStyle39"/>
          <w:sz w:val="28"/>
          <w:szCs w:val="28"/>
        </w:rPr>
        <w:t xml:space="preserve"> </w:t>
      </w:r>
      <w:r w:rsidRPr="00E82BC8">
        <w:rPr>
          <w:rStyle w:val="FontStyle39"/>
          <w:sz w:val="28"/>
          <w:szCs w:val="28"/>
        </w:rPr>
        <w:t>обращения заявителя.</w:t>
      </w:r>
    </w:p>
    <w:p w14:paraId="6EBB34B0" w14:textId="77777777" w:rsidR="00E82BC8" w:rsidRPr="00E82BC8" w:rsidRDefault="00E82BC8" w:rsidP="00E82BC8">
      <w:pPr>
        <w:pStyle w:val="Style9"/>
        <w:widowControl/>
        <w:spacing w:line="240" w:lineRule="auto"/>
        <w:ind w:firstLine="686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 (приложение №2).</w:t>
      </w:r>
    </w:p>
    <w:p w14:paraId="1EE12F76" w14:textId="186C19CA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3.4.1. Основанием для начала подготовки разрешения (ордера) </w:t>
      </w:r>
      <w:r w:rsidR="00313A92" w:rsidRPr="00E82BC8">
        <w:rPr>
          <w:rFonts w:ascii="Times New Roman" w:hAnsi="Times New Roman" w:cs="Times New Roman"/>
          <w:sz w:val="28"/>
          <w:szCs w:val="28"/>
        </w:rPr>
        <w:t>на производство</w:t>
      </w:r>
      <w:r w:rsidRPr="00E82BC8">
        <w:rPr>
          <w:rFonts w:ascii="Times New Roman" w:hAnsi="Times New Roman" w:cs="Times New Roman"/>
          <w:sz w:val="28"/>
          <w:szCs w:val="28"/>
        </w:rPr>
        <w:t xml:space="preserve"> земляных работ является получение специалистом </w:t>
      </w:r>
      <w:r w:rsidR="00313A92" w:rsidRPr="00E82BC8">
        <w:rPr>
          <w:rFonts w:ascii="Times New Roman" w:hAnsi="Times New Roman" w:cs="Times New Roman"/>
          <w:sz w:val="28"/>
          <w:szCs w:val="28"/>
        </w:rPr>
        <w:t>пакета документов</w:t>
      </w:r>
      <w:r w:rsidRPr="00E82BC8">
        <w:rPr>
          <w:rFonts w:ascii="Times New Roman" w:hAnsi="Times New Roman" w:cs="Times New Roman"/>
          <w:sz w:val="28"/>
          <w:szCs w:val="28"/>
        </w:rPr>
        <w:t xml:space="preserve"> и принятие им решения о начале исполнения административной процедуры </w:t>
      </w:r>
      <w:r w:rsidR="009E6E70">
        <w:rPr>
          <w:rStyle w:val="FontStyle39"/>
          <w:sz w:val="28"/>
          <w:szCs w:val="28"/>
        </w:rPr>
        <w:t>«Выдача разрешения на производство земляных работ»</w:t>
      </w:r>
      <w:r w:rsidRPr="00E82BC8">
        <w:rPr>
          <w:rStyle w:val="FontStyle36"/>
          <w:rFonts w:ascii="Times New Roman" w:hAnsi="Times New Roman" w:cs="Times New Roman"/>
          <w:sz w:val="28"/>
          <w:szCs w:val="28"/>
        </w:rPr>
        <w:t>.</w:t>
      </w:r>
    </w:p>
    <w:p w14:paraId="3FE68E85" w14:textId="77777777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3.4.2. Специалист готовит и выдает заявителю лист согласования для визирования с заинтересованными организациями района.</w:t>
      </w:r>
    </w:p>
    <w:p w14:paraId="0AF65731" w14:textId="6CEEC6D2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3.4.3. При возвращении заявителем завизированного листа </w:t>
      </w:r>
      <w:r w:rsidR="009E6E70" w:rsidRPr="00E82BC8">
        <w:rPr>
          <w:rFonts w:ascii="Times New Roman" w:hAnsi="Times New Roman" w:cs="Times New Roman"/>
          <w:sz w:val="28"/>
          <w:szCs w:val="28"/>
        </w:rPr>
        <w:t>согласования специалист</w:t>
      </w:r>
      <w:r w:rsidRPr="00E82BC8">
        <w:rPr>
          <w:rFonts w:ascii="Times New Roman" w:hAnsi="Times New Roman" w:cs="Times New Roman"/>
          <w:sz w:val="28"/>
          <w:szCs w:val="28"/>
        </w:rPr>
        <w:t xml:space="preserve"> выдает оформленный ордер на производство земляных работ заявителю.</w:t>
      </w:r>
    </w:p>
    <w:p w14:paraId="277BA23B" w14:textId="77777777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Максимальный срок выполнения действия 5 дней (при ликвидации аварии – 2 дня).</w:t>
      </w:r>
    </w:p>
    <w:p w14:paraId="4D0B8A73" w14:textId="2D942D25" w:rsidR="00E82BC8" w:rsidRPr="00E82BC8" w:rsidRDefault="00E82BC8" w:rsidP="00E82B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3.4.4.</w:t>
      </w:r>
      <w:r w:rsid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После завершения производства земляных работ заявитель производит рекультивацию земельного участка и восстановление дорожного покрытия, о чем в ордере на производство земляных работ специалистом </w:t>
      </w:r>
      <w:r w:rsidR="009E6E70" w:rsidRPr="00E82BC8">
        <w:rPr>
          <w:rFonts w:ascii="Times New Roman" w:hAnsi="Times New Roman" w:cs="Times New Roman"/>
          <w:sz w:val="28"/>
          <w:szCs w:val="28"/>
        </w:rPr>
        <w:t>Администрации</w:t>
      </w:r>
      <w:r w:rsidRPr="00E82B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6F8D">
        <w:rPr>
          <w:rFonts w:ascii="Times New Roman" w:hAnsi="Times New Roman" w:cs="Times New Roman"/>
          <w:sz w:val="28"/>
          <w:szCs w:val="28"/>
        </w:rPr>
        <w:t>Пионерского</w:t>
      </w:r>
      <w:r w:rsidRPr="00E82BC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9E6E70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делается отметка.</w:t>
      </w:r>
    </w:p>
    <w:p w14:paraId="63EB0809" w14:textId="77777777" w:rsidR="00E82BC8" w:rsidRPr="00E82BC8" w:rsidRDefault="00E82BC8" w:rsidP="00E82BC8">
      <w:pPr>
        <w:pStyle w:val="Style9"/>
        <w:widowControl/>
        <w:spacing w:line="240" w:lineRule="auto"/>
        <w:ind w:firstLine="696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lastRenderedPageBreak/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4AA031BD" w14:textId="77777777" w:rsidR="00E82BC8" w:rsidRPr="00E82BC8" w:rsidRDefault="00E82BC8" w:rsidP="00E82BC8">
      <w:pPr>
        <w:pStyle w:val="Style9"/>
        <w:widowControl/>
        <w:tabs>
          <w:tab w:val="left" w:leader="underscore" w:pos="8218"/>
        </w:tabs>
        <w:spacing w:line="240" w:lineRule="auto"/>
        <w:ind w:left="720" w:firstLine="0"/>
        <w:jc w:val="left"/>
        <w:rPr>
          <w:rStyle w:val="FontStyle39"/>
          <w:sz w:val="28"/>
          <w:szCs w:val="28"/>
        </w:rPr>
      </w:pPr>
      <w:r w:rsidRPr="00E82BC8">
        <w:rPr>
          <w:rStyle w:val="FontStyle39"/>
          <w:sz w:val="28"/>
          <w:szCs w:val="28"/>
        </w:rPr>
        <w:t>Продолжительной административной процедуры не более 3 дней.</w:t>
      </w:r>
    </w:p>
    <w:p w14:paraId="7EA0EBC9" w14:textId="77777777" w:rsidR="00E82BC8" w:rsidRPr="00E82BC8" w:rsidRDefault="00E82BC8" w:rsidP="00E82BC8">
      <w:pPr>
        <w:pStyle w:val="Style2"/>
        <w:widowControl/>
        <w:ind w:left="1421" w:right="1493"/>
        <w:rPr>
          <w:sz w:val="28"/>
          <w:szCs w:val="28"/>
        </w:rPr>
      </w:pPr>
    </w:p>
    <w:p w14:paraId="5B33A5F0" w14:textId="56AC9833" w:rsidR="00E82BC8" w:rsidRPr="00E82BC8" w:rsidRDefault="00E82BC8" w:rsidP="00D50A2B">
      <w:pPr>
        <w:pStyle w:val="Style2"/>
        <w:widowControl/>
        <w:ind w:right="-1"/>
        <w:rPr>
          <w:rStyle w:val="FontStyle39"/>
          <w:b/>
          <w:sz w:val="28"/>
          <w:szCs w:val="28"/>
        </w:rPr>
      </w:pPr>
      <w:r w:rsidRPr="00E82BC8">
        <w:rPr>
          <w:rStyle w:val="FontStyle39"/>
          <w:b/>
          <w:sz w:val="28"/>
          <w:szCs w:val="28"/>
        </w:rPr>
        <w:t>3.5. Выдача результата предоставления муниципальной услуги (</w:t>
      </w:r>
      <w:r w:rsidR="00313A92">
        <w:rPr>
          <w:rStyle w:val="FontStyle39"/>
          <w:b/>
          <w:sz w:val="28"/>
          <w:szCs w:val="28"/>
        </w:rPr>
        <w:t xml:space="preserve">разрешения </w:t>
      </w:r>
      <w:r w:rsidR="00313A92" w:rsidRPr="00E82BC8">
        <w:rPr>
          <w:rStyle w:val="FontStyle39"/>
          <w:b/>
          <w:sz w:val="28"/>
          <w:szCs w:val="28"/>
        </w:rPr>
        <w:t>на</w:t>
      </w:r>
      <w:r w:rsidRPr="00E82BC8">
        <w:rPr>
          <w:rStyle w:val="FontStyle39"/>
          <w:b/>
          <w:sz w:val="28"/>
          <w:szCs w:val="28"/>
        </w:rPr>
        <w:t xml:space="preserve"> производство земляных работ) заявителю</w:t>
      </w:r>
    </w:p>
    <w:p w14:paraId="6771D581" w14:textId="77777777" w:rsidR="00E82BC8" w:rsidRPr="00E82BC8" w:rsidRDefault="00E82BC8" w:rsidP="00E82BC8">
      <w:pPr>
        <w:pStyle w:val="Style9"/>
        <w:widowControl/>
        <w:spacing w:line="240" w:lineRule="auto"/>
        <w:rPr>
          <w:sz w:val="28"/>
          <w:szCs w:val="28"/>
        </w:rPr>
      </w:pPr>
    </w:p>
    <w:p w14:paraId="1518B698" w14:textId="652D1260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="009E6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70219AF1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5441F275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00FF435B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5BC7AD29" w14:textId="77777777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14:paraId="164AD318" w14:textId="77777777" w:rsidR="00E82BC8" w:rsidRPr="00E82BC8" w:rsidRDefault="00E82BC8" w:rsidP="00E82BC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3.5.5. Продолжительность административной процедуры не более 1дня.</w:t>
      </w:r>
    </w:p>
    <w:p w14:paraId="4F90EC73" w14:textId="3657B46C" w:rsidR="00E82BC8" w:rsidRDefault="00E82BC8" w:rsidP="00E82BC8">
      <w:pPr>
        <w:pStyle w:val="Style6"/>
        <w:widowControl/>
        <w:ind w:left="773"/>
        <w:jc w:val="left"/>
        <w:rPr>
          <w:sz w:val="28"/>
          <w:szCs w:val="28"/>
        </w:rPr>
      </w:pPr>
    </w:p>
    <w:p w14:paraId="05CBE27B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14:paraId="79BC2EF8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4362D954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384175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14:paraId="03340C76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14:paraId="7ECEAE01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14:paraId="59F663D6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14:paraId="5C60E2E1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14:paraId="0BECBF49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14:paraId="14731C6E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65153" w14:textId="0593FE3A" w:rsidR="00E82BC8" w:rsidRPr="00E82BC8" w:rsidRDefault="00E82BC8" w:rsidP="00E82BC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4.1.1. </w:t>
      </w:r>
      <w:r w:rsidR="009E6E70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1B6F8D">
        <w:rPr>
          <w:rFonts w:ascii="Times New Roman" w:hAnsi="Times New Roman" w:cs="Times New Roman"/>
          <w:sz w:val="28"/>
          <w:szCs w:val="28"/>
        </w:rPr>
        <w:t>Пионерского</w:t>
      </w:r>
      <w:r w:rsidR="009E6E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BC8">
        <w:rPr>
          <w:rFonts w:ascii="Times New Roman" w:hAnsi="Times New Roman" w:cs="Times New Roman"/>
          <w:sz w:val="28"/>
          <w:szCs w:val="28"/>
        </w:rPr>
        <w:t xml:space="preserve"> осуществляет текущий </w:t>
      </w:r>
      <w:proofErr w:type="gramStart"/>
      <w:r w:rsidRPr="00E82B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BC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14:paraId="363A9AD2" w14:textId="5C8BB4E2" w:rsidR="00E82BC8" w:rsidRPr="00E82BC8" w:rsidRDefault="00E82BC8" w:rsidP="00E82BC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lastRenderedPageBreak/>
        <w:t>4.1.2. Текущий контроль осуществляется путем проведения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01523093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C53FC7" w14:textId="77777777" w:rsidR="009E6E70" w:rsidRDefault="00E82BC8" w:rsidP="00E82BC8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78679EC9" w14:textId="615A0C9D" w:rsidR="00E82BC8" w:rsidRPr="00E82BC8" w:rsidRDefault="00E82BC8" w:rsidP="009E6E70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в том числе порядок и формы контроля за полнотой и качеством предоставления</w:t>
      </w:r>
      <w:r w:rsidR="009E6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3A436D8C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CE5652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14:paraId="51D2660C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14:paraId="0FA1C788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Главой.</w:t>
      </w:r>
    </w:p>
    <w:p w14:paraId="360F6CE9" w14:textId="5F5612F1" w:rsidR="00E82BC8" w:rsidRPr="00E82BC8" w:rsidRDefault="00E82BC8" w:rsidP="00313A92">
      <w:pPr>
        <w:pStyle w:val="Style5"/>
        <w:widowControl/>
        <w:jc w:val="both"/>
        <w:rPr>
          <w:sz w:val="28"/>
          <w:szCs w:val="28"/>
        </w:rPr>
      </w:pPr>
      <w:r w:rsidRPr="00E82BC8">
        <w:rPr>
          <w:rStyle w:val="FontStyle40"/>
          <w:i/>
          <w:sz w:val="28"/>
          <w:szCs w:val="28"/>
        </w:rPr>
        <w:t xml:space="preserve"> </w:t>
      </w:r>
      <w:r w:rsidR="00313A92">
        <w:rPr>
          <w:rStyle w:val="FontStyle40"/>
          <w:i/>
          <w:sz w:val="28"/>
          <w:szCs w:val="28"/>
        </w:rPr>
        <w:tab/>
      </w:r>
      <w:r w:rsidRPr="00E82BC8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08D1FE8A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14:paraId="7B1EAA14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6FB913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82BC8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731BF8D2" w14:textId="77777777" w:rsidR="00E82BC8" w:rsidRPr="00E82BC8" w:rsidRDefault="00E82BC8" w:rsidP="00E82BC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59836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14:paraId="244D1647" w14:textId="3F314CA6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4.3.2. В случае выявления нарушений виновное лицо привлекается к ответственности в порядке, установленном федеральным и областным </w:t>
      </w:r>
      <w:r w:rsidR="009E6E70" w:rsidRPr="00E82BC8">
        <w:rPr>
          <w:rFonts w:ascii="Times New Roman" w:hAnsi="Times New Roman" w:cs="Times New Roman"/>
          <w:sz w:val="28"/>
          <w:szCs w:val="28"/>
        </w:rPr>
        <w:t>законодательством, нормативными</w:t>
      </w:r>
      <w:r w:rsidRPr="00E82BC8">
        <w:rPr>
          <w:rFonts w:ascii="Times New Roman" w:hAnsi="Times New Roman" w:cs="Times New Roman"/>
          <w:sz w:val="28"/>
          <w:szCs w:val="28"/>
        </w:rPr>
        <w:t xml:space="preserve"> правовыми актами Администрации.</w:t>
      </w:r>
    </w:p>
    <w:p w14:paraId="3C5C6049" w14:textId="77777777" w:rsidR="00E82BC8" w:rsidRPr="00E82BC8" w:rsidRDefault="00E82BC8" w:rsidP="00E82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696BA" w14:textId="77777777" w:rsidR="00E82BC8" w:rsidRPr="00E82BC8" w:rsidRDefault="00E82BC8" w:rsidP="00E82BC8">
      <w:pPr>
        <w:pStyle w:val="Style6"/>
        <w:widowControl/>
        <w:ind w:left="413"/>
        <w:rPr>
          <w:rStyle w:val="FontStyle35"/>
          <w:sz w:val="28"/>
          <w:szCs w:val="28"/>
        </w:rPr>
      </w:pPr>
      <w:r w:rsidRPr="00E82BC8">
        <w:rPr>
          <w:rStyle w:val="FontStyle35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2F313EFA" w14:textId="77777777" w:rsidR="00E82BC8" w:rsidRPr="00E82BC8" w:rsidRDefault="00E82BC8" w:rsidP="00E82BC8">
      <w:pPr>
        <w:pStyle w:val="Style27"/>
        <w:widowControl/>
        <w:spacing w:line="240" w:lineRule="auto"/>
        <w:ind w:firstLine="701"/>
        <w:rPr>
          <w:sz w:val="28"/>
          <w:szCs w:val="28"/>
        </w:rPr>
      </w:pPr>
    </w:p>
    <w:p w14:paraId="0F49DBC2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 xml:space="preserve">5.1. Заявитель имеет право на обжалование решений и действий (бездействия), принятых (осуществляемых) в ходе предоставления 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14:paraId="1F805A46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14:paraId="1A13FD22" w14:textId="20B0F35F" w:rsidR="00E82BC8" w:rsidRPr="00E82BC8" w:rsidRDefault="00E82BC8" w:rsidP="00E82B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82BC8">
        <w:rPr>
          <w:rStyle w:val="FontStyle39"/>
          <w:sz w:val="28"/>
          <w:szCs w:val="28"/>
        </w:rPr>
        <w:t xml:space="preserve">на Интернет-сайте </w:t>
      </w:r>
      <w:r w:rsidRPr="00E82B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6F8D">
        <w:rPr>
          <w:rFonts w:ascii="Times New Roman" w:hAnsi="Times New Roman" w:cs="Times New Roman"/>
          <w:sz w:val="28"/>
          <w:szCs w:val="28"/>
        </w:rPr>
        <w:t>Пионерского</w:t>
      </w:r>
      <w:r w:rsidR="009E6E70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E82BC8">
        <w:rPr>
          <w:rStyle w:val="FontStyle39"/>
          <w:sz w:val="28"/>
          <w:szCs w:val="28"/>
        </w:rPr>
        <w:t xml:space="preserve">: </w:t>
      </w:r>
      <w:hyperlink r:id="rId13" w:history="1">
        <w:r w:rsidR="001B6F8D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</w:t>
        </w:r>
        <w:proofErr w:type="spellStart"/>
        <w:r w:rsidR="001B6F8D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pioner</w:t>
        </w:r>
        <w:proofErr w:type="spellEnd"/>
        <w:r w:rsidR="00D50A2B" w:rsidRPr="00B81796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.smol-ray.ru</w:t>
        </w:r>
      </w:hyperlink>
      <w:r w:rsidR="00D50A2B" w:rsidRPr="00B81796">
        <w:rPr>
          <w:rStyle w:val="FontStyle39"/>
          <w:sz w:val="28"/>
          <w:szCs w:val="28"/>
          <w:u w:val="single"/>
        </w:rPr>
        <w:t>.</w:t>
      </w:r>
      <w:r w:rsidR="00D50A2B" w:rsidRPr="00B81796">
        <w:rPr>
          <w:rStyle w:val="FontStyle40"/>
          <w:i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«Интернет»);</w:t>
      </w:r>
    </w:p>
    <w:p w14:paraId="1553C2C4" w14:textId="18AF19FD" w:rsidR="00E82BC8" w:rsidRPr="00E82BC8" w:rsidRDefault="00E82BC8" w:rsidP="00313A92">
      <w:pPr>
        <w:pStyle w:val="Style5"/>
        <w:widowControl/>
        <w:jc w:val="both"/>
        <w:rPr>
          <w:color w:val="000000"/>
          <w:sz w:val="28"/>
          <w:szCs w:val="28"/>
        </w:rPr>
      </w:pPr>
      <w:r w:rsidRPr="00E82BC8">
        <w:rPr>
          <w:rStyle w:val="FontStyle40"/>
          <w:i/>
          <w:sz w:val="28"/>
          <w:szCs w:val="28"/>
        </w:rPr>
        <w:t xml:space="preserve"> </w:t>
      </w:r>
      <w:r w:rsidR="00313A92">
        <w:rPr>
          <w:rStyle w:val="FontStyle40"/>
          <w:i/>
          <w:sz w:val="28"/>
          <w:szCs w:val="28"/>
        </w:rPr>
        <w:tab/>
      </w:r>
      <w:r w:rsidRPr="00E82BC8">
        <w:rPr>
          <w:color w:val="000000"/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49639119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5.3. Заявитель может обратиться с жалобой в том числе в следующих случаях:</w:t>
      </w:r>
    </w:p>
    <w:p w14:paraId="0BC25942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39E6DF0A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14:paraId="690766F6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5C05CD86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65AA6592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55076E5A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19214425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C4003ED" w14:textId="4F519F6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</w:t>
      </w:r>
      <w:r w:rsidR="00313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(далее – органы, предоставляющие муниципальную услугу)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t xml:space="preserve">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14:paraId="2EE375B0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14:paraId="6726AB90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14:paraId="5190B038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5.6. Жалоба должна содержать:</w:t>
      </w:r>
    </w:p>
    <w:p w14:paraId="36C52651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45BC053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EEE1443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E8BF53A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3A4B9653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0D2C958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3182EA9E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066F8B57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E82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004142B7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жалобы.</w:t>
      </w:r>
    </w:p>
    <w:p w14:paraId="62A927DB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5.8.1.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в соответствии с частью 1 статьи 11.2 Федерального закона от 27.07.2010 г.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14:paraId="3394984E" w14:textId="50C33C20" w:rsidR="00E82BC8" w:rsidRPr="00E82BC8" w:rsidRDefault="00E82BC8" w:rsidP="00313A92">
      <w:pPr>
        <w:pStyle w:val="Style5"/>
        <w:widowControl/>
        <w:jc w:val="both"/>
        <w:rPr>
          <w:color w:val="000000"/>
          <w:sz w:val="28"/>
          <w:szCs w:val="28"/>
        </w:rPr>
      </w:pPr>
      <w:r w:rsidRPr="00E82BC8">
        <w:rPr>
          <w:rStyle w:val="FontStyle40"/>
          <w:i/>
          <w:sz w:val="28"/>
          <w:szCs w:val="28"/>
        </w:rPr>
        <w:t xml:space="preserve"> </w:t>
      </w:r>
      <w:r w:rsidR="00313A92">
        <w:rPr>
          <w:rStyle w:val="FontStyle40"/>
          <w:i/>
          <w:sz w:val="28"/>
          <w:szCs w:val="28"/>
        </w:rPr>
        <w:tab/>
      </w:r>
      <w:r w:rsidRPr="00E82BC8">
        <w:rPr>
          <w:color w:val="000000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6A3BA3B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14:paraId="322C57BB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6A2E62CB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1090F8FD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14:paraId="24ACC353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14:paraId="12CE1096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65EFE46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54D6441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BC8">
        <w:rPr>
          <w:rFonts w:ascii="Times New Roman" w:hAnsi="Times New Roman" w:cs="Times New Roman"/>
          <w:color w:val="000000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14:paraId="050BB429" w14:textId="77777777" w:rsidR="00E82BC8" w:rsidRPr="00E82BC8" w:rsidRDefault="00E82BC8" w:rsidP="00E82BC8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3CBA5" w14:textId="6979D20A" w:rsidR="00E82BC8" w:rsidRPr="00E82BC8" w:rsidRDefault="00E82BC8" w:rsidP="00D50A2B">
      <w:pPr>
        <w:pStyle w:val="Style9"/>
        <w:widowControl/>
        <w:spacing w:line="240" w:lineRule="auto"/>
        <w:ind w:firstLine="696"/>
        <w:rPr>
          <w:b/>
          <w:sz w:val="28"/>
          <w:szCs w:val="28"/>
        </w:rPr>
      </w:pPr>
      <w:r w:rsidRPr="00E82BC8">
        <w:rPr>
          <w:color w:val="000000"/>
          <w:sz w:val="28"/>
          <w:szCs w:val="28"/>
        </w:rPr>
        <w:br w:type="page"/>
      </w:r>
    </w:p>
    <w:p w14:paraId="3DF83F39" w14:textId="77777777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A9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779E5614" w14:textId="77777777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93E72" w14:textId="77777777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A9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ABD5496" w14:textId="6CE6658C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A92">
        <w:rPr>
          <w:rStyle w:val="FontStyle39"/>
          <w:sz w:val="24"/>
          <w:szCs w:val="24"/>
        </w:rPr>
        <w:t>«</w:t>
      </w:r>
      <w:r w:rsidRPr="00313A92">
        <w:rPr>
          <w:rFonts w:ascii="Times New Roman" w:hAnsi="Times New Roman" w:cs="Times New Roman"/>
          <w:sz w:val="24"/>
          <w:szCs w:val="24"/>
        </w:rPr>
        <w:t xml:space="preserve">Выдача разрешения на производство </w:t>
      </w:r>
    </w:p>
    <w:p w14:paraId="75DF62E1" w14:textId="22DE7839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3A92">
        <w:rPr>
          <w:rFonts w:ascii="Times New Roman" w:hAnsi="Times New Roman" w:cs="Times New Roman"/>
          <w:sz w:val="24"/>
          <w:szCs w:val="24"/>
        </w:rPr>
        <w:t>земляных работ</w:t>
      </w:r>
      <w:r w:rsidRPr="00313A92">
        <w:rPr>
          <w:rStyle w:val="FontStyle36"/>
          <w:rFonts w:ascii="Times New Roman" w:hAnsi="Times New Roman" w:cs="Times New Roman"/>
          <w:sz w:val="24"/>
          <w:szCs w:val="24"/>
        </w:rPr>
        <w:t>»</w:t>
      </w:r>
    </w:p>
    <w:p w14:paraId="7873C708" w14:textId="77777777" w:rsidR="00313A92" w:rsidRDefault="00313A92" w:rsidP="00E82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14AFA" w14:textId="4B39836D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C8">
        <w:rPr>
          <w:rFonts w:ascii="Times New Roman" w:hAnsi="Times New Roman" w:cs="Times New Roman"/>
          <w:b/>
          <w:sz w:val="28"/>
          <w:szCs w:val="28"/>
        </w:rPr>
        <w:t>Блок-схема последовательности при приеме документов</w:t>
      </w:r>
    </w:p>
    <w:p w14:paraId="7F060865" w14:textId="77777777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D1802" w14:textId="77777777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ECE61" w14:textId="77777777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04E49" w14:textId="0B38995A" w:rsidR="00E82BC8" w:rsidRPr="00E82BC8" w:rsidRDefault="00313A92" w:rsidP="00E82BC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2B0E186" wp14:editId="209668A1">
                <wp:simplePos x="0" y="0"/>
                <wp:positionH relativeFrom="column">
                  <wp:posOffset>687705</wp:posOffset>
                </wp:positionH>
                <wp:positionV relativeFrom="paragraph">
                  <wp:posOffset>184785</wp:posOffset>
                </wp:positionV>
                <wp:extent cx="0" cy="3208020"/>
                <wp:effectExtent l="0" t="0" r="38100" b="3048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8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596754" id="Прямая соединительная линия 22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15pt,14.55pt" to="54.15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"/>
            </w:pict>
          </mc:Fallback>
        </mc:AlternateContent>
      </w: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34C8C" wp14:editId="4BBB7313">
                <wp:simplePos x="0" y="0"/>
                <wp:positionH relativeFrom="column">
                  <wp:posOffset>1830705</wp:posOffset>
                </wp:positionH>
                <wp:positionV relativeFrom="paragraph">
                  <wp:posOffset>40005</wp:posOffset>
                </wp:positionV>
                <wp:extent cx="2362200" cy="403860"/>
                <wp:effectExtent l="0" t="0" r="19050" b="15240"/>
                <wp:wrapNone/>
                <wp:docPr id="23" name="Прямоугольник: скругленные угл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C146C4" w14:textId="77777777" w:rsidR="00050F1E" w:rsidRDefault="00050F1E" w:rsidP="00E82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Заявитель обращается с пакетом документов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09C34C8C" id="Прямоугольник: скругленные углы 23" o:spid="_x0000_s1026" style="position:absolute;margin-left:144.15pt;margin-top:3.15pt;width:18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">
                <v:textbox inset=".5mm,.3mm,.5mm,.3mm">
                  <w:txbxContent>
                    <w:p w14:paraId="52C146C4" w14:textId="77777777" w:rsidR="00050F1E" w:rsidRDefault="00050F1E" w:rsidP="00E82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Заявитель обращается с пакетом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7419378" wp14:editId="44E2B1FC">
                <wp:simplePos x="0" y="0"/>
                <wp:positionH relativeFrom="column">
                  <wp:posOffset>685800</wp:posOffset>
                </wp:positionH>
                <wp:positionV relativeFrom="paragraph">
                  <wp:posOffset>135889</wp:posOffset>
                </wp:positionV>
                <wp:extent cx="1143000" cy="0"/>
                <wp:effectExtent l="0" t="76200" r="19050" b="952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FC8937" id="Прямая соединительная линия 2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0.7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">
                <v:stroke endarrow="block"/>
              </v:line>
            </w:pict>
          </mc:Fallback>
        </mc:AlternateContent>
      </w:r>
      <w:r w:rsidR="00E82BC8" w:rsidRPr="00E82BC8">
        <w:rPr>
          <w:rFonts w:ascii="Times New Roman" w:hAnsi="Times New Roman" w:cs="Times New Roman"/>
          <w:sz w:val="28"/>
          <w:szCs w:val="28"/>
        </w:rPr>
        <w:tab/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45C4431" wp14:editId="390F7315">
                <wp:simplePos x="0" y="0"/>
                <wp:positionH relativeFrom="column">
                  <wp:posOffset>2971799</wp:posOffset>
                </wp:positionH>
                <wp:positionV relativeFrom="paragraph">
                  <wp:posOffset>375920</wp:posOffset>
                </wp:positionV>
                <wp:extent cx="0" cy="228600"/>
                <wp:effectExtent l="381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8B626C" id="Прямая соединительная линия 2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9.6pt" to="234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">
                <v:stroke endarrow="classic" endarrowwidth="narrow" endarrowlength="long"/>
              </v:line>
            </w:pict>
          </mc:Fallback>
        </mc:AlternateContent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87D5D" wp14:editId="4921EF3A">
                <wp:simplePos x="0" y="0"/>
                <wp:positionH relativeFrom="column">
                  <wp:posOffset>1485900</wp:posOffset>
                </wp:positionH>
                <wp:positionV relativeFrom="paragraph">
                  <wp:posOffset>653415</wp:posOffset>
                </wp:positionV>
                <wp:extent cx="3200400" cy="685800"/>
                <wp:effectExtent l="0" t="0" r="19050" b="1905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6579B" w14:textId="77777777" w:rsidR="00050F1E" w:rsidRDefault="00050F1E" w:rsidP="00E82BC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Специалист проверяет наличие всех необходимых документов.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6C87D5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7" type="#_x0000_t109" style="position:absolute;margin-left:117pt;margin-top:51.45pt;width:25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" filled="f" fillcolor="silver">
                <v:textbox inset=".5mm,.5mm,.5mm,.5mm">
                  <w:txbxContent>
                    <w:p w14:paraId="2606579B" w14:textId="77777777" w:rsidR="00050F1E" w:rsidRDefault="00050F1E" w:rsidP="00E82BC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Специалист проверяет наличие всех необходимых документов. </w:t>
                      </w:r>
                    </w:p>
                  </w:txbxContent>
                </v:textbox>
              </v:shape>
            </w:pict>
          </mc:Fallback>
        </mc:AlternateContent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E2EA7" wp14:editId="0DCC977B">
                <wp:simplePos x="0" y="0"/>
                <wp:positionH relativeFrom="column">
                  <wp:posOffset>2057400</wp:posOffset>
                </wp:positionH>
                <wp:positionV relativeFrom="paragraph">
                  <wp:posOffset>1596390</wp:posOffset>
                </wp:positionV>
                <wp:extent cx="1889125" cy="1371600"/>
                <wp:effectExtent l="19050" t="19050" r="34925" b="38100"/>
                <wp:wrapNone/>
                <wp:docPr id="18" name="Блок-схема: решение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9125" cy="13716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A6A56" w14:textId="77777777" w:rsidR="00050F1E" w:rsidRDefault="00050F1E" w:rsidP="00E82B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 документы в наличии,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47E2EA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8" o:spid="_x0000_s1028" type="#_x0000_t110" style="position:absolute;margin-left:162pt;margin-top:125.7pt;width:148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" filled="f" fillcolor="silver">
                <o:lock v:ext="edit" aspectratio="t"/>
                <v:textbox>
                  <w:txbxContent>
                    <w:p w14:paraId="3FDA6A56" w14:textId="77777777" w:rsidR="00050F1E" w:rsidRDefault="00050F1E" w:rsidP="00E82B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Все документы в наличии,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7D0B3A7" wp14:editId="464C996E">
                <wp:simplePos x="0" y="0"/>
                <wp:positionH relativeFrom="column">
                  <wp:posOffset>2971799</wp:posOffset>
                </wp:positionH>
                <wp:positionV relativeFrom="paragraph">
                  <wp:posOffset>1362075</wp:posOffset>
                </wp:positionV>
                <wp:extent cx="0" cy="228600"/>
                <wp:effectExtent l="381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67E60B" id="Прямая соединительная линия 1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07.25pt" to="234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">
                <v:stroke endarrow="classic" endarrowwidth="narrow" endarrowlength="long"/>
              </v:line>
            </w:pict>
          </mc:Fallback>
        </mc:AlternateContent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88F896" wp14:editId="4CF150D3">
                <wp:simplePos x="0" y="0"/>
                <wp:positionH relativeFrom="column">
                  <wp:posOffset>1028700</wp:posOffset>
                </wp:positionH>
                <wp:positionV relativeFrom="paragraph">
                  <wp:posOffset>2190750</wp:posOffset>
                </wp:positionV>
                <wp:extent cx="958215" cy="744855"/>
                <wp:effectExtent l="38100" t="0" r="0" b="5524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16" name="Freeform 97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5B609" w14:textId="77777777" w:rsidR="00050F1E" w:rsidRDefault="00050F1E" w:rsidP="00E82BC8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C88F896" id="Группа 15" o:spid="_x0000_s1029" style="position:absolute;margin-left:81pt;margin-top:172.5pt;width:75.45pt;height:58.65pt;z-index:251668480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">
                <v:shape id="Freeform 97" o:spid="_x0000_s1030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98" o:spid="_x0000_s1031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" stroked="f">
                  <v:textbox inset=".5mm,.5mm,.5mm,.5mm">
                    <w:txbxContent>
                      <w:p w14:paraId="3E95B609" w14:textId="77777777" w:rsidR="00050F1E" w:rsidRDefault="00050F1E" w:rsidP="00E82BC8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B59A6A" wp14:editId="4C11A93C">
                <wp:simplePos x="0" y="0"/>
                <wp:positionH relativeFrom="column">
                  <wp:posOffset>4000500</wp:posOffset>
                </wp:positionH>
                <wp:positionV relativeFrom="paragraph">
                  <wp:posOffset>2190750</wp:posOffset>
                </wp:positionV>
                <wp:extent cx="958215" cy="744855"/>
                <wp:effectExtent l="0" t="0" r="89535" b="5524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13" name="Freeform 100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35B3" w14:textId="77777777" w:rsidR="00050F1E" w:rsidRDefault="00050F1E" w:rsidP="00E82BC8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B59A6A" id="Группа 12" o:spid="_x0000_s1032" style="position:absolute;margin-left:315pt;margin-top:172.5pt;width:75.45pt;height:58.65pt;flip:x;z-index:251669504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">
                <v:shape id="Freeform 100" o:spid="_x0000_s1033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01" o:spid="_x0000_s1034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" stroked="f">
                  <v:textbox inset=".5mm,.5mm,.5mm,.5mm">
                    <w:txbxContent>
                      <w:p w14:paraId="7C8235B3" w14:textId="77777777" w:rsidR="00050F1E" w:rsidRDefault="00050F1E" w:rsidP="00E82BC8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980157" w14:textId="77777777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830A2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EA25F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80974" w14:textId="77777777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F7331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306A7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30510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63332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6CCB9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89A97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F7457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EED26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C7F7B" w14:textId="77777777" w:rsidR="00E82BC8" w:rsidRPr="00E82BC8" w:rsidRDefault="00E82BC8" w:rsidP="00E82BC8">
      <w:pPr>
        <w:tabs>
          <w:tab w:val="left" w:pos="2385"/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ab/>
      </w:r>
    </w:p>
    <w:p w14:paraId="03B35FC3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D79A9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0F640" w14:textId="1B5B32A9" w:rsidR="00E82BC8" w:rsidRPr="00E82BC8" w:rsidRDefault="00313A92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19B2B" wp14:editId="3F4216F2">
                <wp:simplePos x="0" y="0"/>
                <wp:positionH relativeFrom="column">
                  <wp:posOffset>116205</wp:posOffset>
                </wp:positionH>
                <wp:positionV relativeFrom="paragraph">
                  <wp:posOffset>121920</wp:posOffset>
                </wp:positionV>
                <wp:extent cx="1939290" cy="876300"/>
                <wp:effectExtent l="0" t="0" r="22860" b="1905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8763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4675C" w14:textId="77777777" w:rsidR="00050F1E" w:rsidRDefault="00050F1E" w:rsidP="00E82BC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Специалист уведомляет заявителя о наличии препятствий для приема заявления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F19B2B" id="Блок-схема: процесс 11" o:spid="_x0000_s1035" type="#_x0000_t109" style="position:absolute;margin-left:9.15pt;margin-top:9.6pt;width:152.7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" filled="f" fillcolor="silver">
                <v:textbox inset=".5mm,.5mm,.5mm,.5mm">
                  <w:txbxContent>
                    <w:p w14:paraId="4DF4675C" w14:textId="77777777" w:rsidR="00050F1E" w:rsidRDefault="00050F1E" w:rsidP="00E82BC8">
                      <w:pPr>
                        <w:jc w:val="center"/>
                      </w:pPr>
                      <w:r>
                        <w:rPr>
                          <w:sz w:val="20"/>
                        </w:rPr>
                        <w:t>Специалист уведомляет заявителя о наличии препятствий для приема заявления и предлагает принять меры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B41BF" wp14:editId="1BADD9B2">
                <wp:simplePos x="0" y="0"/>
                <wp:positionH relativeFrom="column">
                  <wp:posOffset>4231005</wp:posOffset>
                </wp:positionH>
                <wp:positionV relativeFrom="paragraph">
                  <wp:posOffset>121920</wp:posOffset>
                </wp:positionV>
                <wp:extent cx="1524000" cy="777240"/>
                <wp:effectExtent l="0" t="0" r="19050" b="22860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772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A0C7F7" w14:textId="14B336F1" w:rsidR="00050F1E" w:rsidRPr="00313A92" w:rsidRDefault="00050F1E" w:rsidP="00E82BC8">
                            <w:pPr>
                              <w:spacing w:line="21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подготавливает ордер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4B41BF" id="Блок-схема: процесс 10" o:spid="_x0000_s1036" type="#_x0000_t109" style="position:absolute;margin-left:333.15pt;margin-top:9.6pt;width:120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" filled="f" fillcolor="silver">
                <v:textbox inset=".5mm,.5mm,.5mm,.5mm">
                  <w:txbxContent>
                    <w:p w14:paraId="06A0C7F7" w14:textId="14B336F1" w:rsidR="00050F1E" w:rsidRPr="00313A92" w:rsidRDefault="00050F1E" w:rsidP="00E82BC8">
                      <w:pPr>
                        <w:spacing w:line="216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подготавливает ордер на производство земляных работ</w:t>
                      </w:r>
                    </w:p>
                  </w:txbxContent>
                </v:textbox>
              </v:shape>
            </w:pict>
          </mc:Fallback>
        </mc:AlternateContent>
      </w:r>
      <w:r w:rsidR="00E82BC8"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75648" behindDoc="0" locked="0" layoutInCell="1" allowOverlap="1" wp14:anchorId="11DA7F1D" wp14:editId="2CC00C84">
                <wp:simplePos x="0" y="0"/>
                <wp:positionH relativeFrom="column">
                  <wp:posOffset>1257299</wp:posOffset>
                </wp:positionH>
                <wp:positionV relativeFrom="paragraph">
                  <wp:posOffset>4444</wp:posOffset>
                </wp:positionV>
                <wp:extent cx="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1F2C1C" id="Прямая соединительная линия 9" o:spid="_x0000_s1026" style="position:absolute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9pt,.35pt" to="9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"/>
            </w:pict>
          </mc:Fallback>
        </mc:AlternateContent>
      </w:r>
    </w:p>
    <w:p w14:paraId="7653D561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DEC2B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9DFE6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F4FD2" w14:textId="77777777" w:rsidR="00E82BC8" w:rsidRPr="00E82BC8" w:rsidRDefault="00E82BC8" w:rsidP="00E82BC8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ab/>
      </w:r>
    </w:p>
    <w:p w14:paraId="12C62041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025EB" w14:textId="77777777" w:rsidR="00E82BC8" w:rsidRPr="00E82BC8" w:rsidRDefault="00E82BC8" w:rsidP="00E82BC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ab/>
      </w:r>
    </w:p>
    <w:p w14:paraId="2D4B8D14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FF089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BA16B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C640E" w14:textId="77777777" w:rsidR="00E82BC8" w:rsidRPr="00E82BC8" w:rsidRDefault="00E82BC8" w:rsidP="00E82BC8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ab/>
      </w:r>
    </w:p>
    <w:p w14:paraId="2F37534A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30E6D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D75EA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3177D6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F20D0" w14:textId="18046DE2" w:rsid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826FA" w14:textId="56FC47A5" w:rsidR="00D50A2B" w:rsidRDefault="00D50A2B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647A" w14:textId="77777777" w:rsidR="00D50A2B" w:rsidRPr="00E82BC8" w:rsidRDefault="00D50A2B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A9DC3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2FF48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75053" w14:textId="77777777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3A9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633173C4" w14:textId="77777777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30A74" w14:textId="77777777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A9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02505B0" w14:textId="155FD6EF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A92">
        <w:rPr>
          <w:rStyle w:val="FontStyle39"/>
          <w:sz w:val="24"/>
          <w:szCs w:val="24"/>
        </w:rPr>
        <w:t>«</w:t>
      </w:r>
      <w:r w:rsidRPr="00313A92">
        <w:rPr>
          <w:rFonts w:ascii="Times New Roman" w:hAnsi="Times New Roman" w:cs="Times New Roman"/>
          <w:sz w:val="24"/>
          <w:szCs w:val="24"/>
        </w:rPr>
        <w:t xml:space="preserve">Выдача разрешения на производство </w:t>
      </w:r>
    </w:p>
    <w:p w14:paraId="732E2146" w14:textId="1A405E13" w:rsidR="00E82BC8" w:rsidRPr="00313A92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3A92">
        <w:rPr>
          <w:rFonts w:ascii="Times New Roman" w:hAnsi="Times New Roman" w:cs="Times New Roman"/>
          <w:sz w:val="24"/>
          <w:szCs w:val="24"/>
        </w:rPr>
        <w:t>земляных работ</w:t>
      </w:r>
      <w:r w:rsidRPr="00313A92">
        <w:rPr>
          <w:rStyle w:val="FontStyle36"/>
          <w:rFonts w:ascii="Times New Roman" w:hAnsi="Times New Roman" w:cs="Times New Roman"/>
          <w:sz w:val="24"/>
          <w:szCs w:val="24"/>
        </w:rPr>
        <w:t>»</w:t>
      </w:r>
    </w:p>
    <w:p w14:paraId="4BBF765C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2C920C" w14:textId="77777777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B9C0B" w14:textId="77777777" w:rsidR="00E82BC8" w:rsidRPr="00E82BC8" w:rsidRDefault="00E82BC8" w:rsidP="00E82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C8">
        <w:rPr>
          <w:rFonts w:ascii="Times New Roman" w:hAnsi="Times New Roman" w:cs="Times New Roman"/>
          <w:b/>
          <w:sz w:val="28"/>
          <w:szCs w:val="28"/>
        </w:rPr>
        <w:t xml:space="preserve">Блок-схема последовательности действий при подготовке  </w:t>
      </w:r>
    </w:p>
    <w:p w14:paraId="34CE28FD" w14:textId="369B8F1E" w:rsidR="00E82BC8" w:rsidRPr="00E82BC8" w:rsidRDefault="009E6E70" w:rsidP="00E82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«Выдача разрешения на производство земляных работ»</w:t>
      </w:r>
    </w:p>
    <w:p w14:paraId="64074754" w14:textId="7C9D3B01" w:rsidR="00E82BC8" w:rsidRPr="00E82BC8" w:rsidRDefault="00313A92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4E5ED15A" wp14:editId="2E3C22C5">
                <wp:simplePos x="0" y="0"/>
                <wp:positionH relativeFrom="column">
                  <wp:posOffset>2750185</wp:posOffset>
                </wp:positionH>
                <wp:positionV relativeFrom="paragraph">
                  <wp:posOffset>38100</wp:posOffset>
                </wp:positionV>
                <wp:extent cx="0" cy="228600"/>
                <wp:effectExtent l="381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42F246" id="Прямая соединительная линия 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55pt,3pt" to="216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">
                <v:stroke endarrow="classic" endarrowwidth="narrow" endarrowlength="long"/>
              </v:line>
            </w:pict>
          </mc:Fallback>
        </mc:AlternateContent>
      </w:r>
    </w:p>
    <w:p w14:paraId="06483E0E" w14:textId="4DACB76A" w:rsidR="00E82BC8" w:rsidRPr="00E82BC8" w:rsidRDefault="00313A92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5F76F" wp14:editId="63589EE7">
                <wp:simplePos x="0" y="0"/>
                <wp:positionH relativeFrom="column">
                  <wp:posOffset>802005</wp:posOffset>
                </wp:positionH>
                <wp:positionV relativeFrom="paragraph">
                  <wp:posOffset>15875</wp:posOffset>
                </wp:positionV>
                <wp:extent cx="3962400" cy="906780"/>
                <wp:effectExtent l="0" t="0" r="19050" b="2667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90678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292A7" w14:textId="77777777" w:rsidR="00050F1E" w:rsidRDefault="00050F1E" w:rsidP="00E82B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110EBDC" w14:textId="5EBC431A" w:rsidR="00050F1E" w:rsidRDefault="00050F1E" w:rsidP="00E82BC8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 готовит и выдает заявителю лист согласования, для визирования с заинтересованными</w:t>
                            </w:r>
                            <w:r w:rsidR="00313A9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организациями района.</w:t>
                            </w:r>
                          </w:p>
                          <w:p w14:paraId="01350C93" w14:textId="77777777" w:rsidR="00050F1E" w:rsidRDefault="00050F1E" w:rsidP="00E82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25F76F" id="Блок-схема: процесс 7" o:spid="_x0000_s1037" type="#_x0000_t109" style="position:absolute;margin-left:63.15pt;margin-top:1.25pt;width:312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" filled="f" fillcolor="silver">
                <v:textbox inset=".5mm,.3mm,.5mm,.3mm">
                  <w:txbxContent>
                    <w:p w14:paraId="3B9292A7" w14:textId="77777777" w:rsidR="00050F1E" w:rsidRDefault="00050F1E" w:rsidP="00E82BC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110EBDC" w14:textId="5EBC431A" w:rsidR="00050F1E" w:rsidRDefault="00050F1E" w:rsidP="00E82BC8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Специалист готовит и выдает заявителю лист согласования, для визирования с заинтересованными</w:t>
                      </w:r>
                      <w:r w:rsidR="00313A9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организациями района.</w:t>
                      </w:r>
                    </w:p>
                    <w:p w14:paraId="01350C93" w14:textId="77777777" w:rsidR="00050F1E" w:rsidRDefault="00050F1E" w:rsidP="00E82B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815F14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93A63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1C3AE" w14:textId="0D55551D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CAA46" w14:textId="07526FA2" w:rsidR="00E82BC8" w:rsidRPr="00E82BC8" w:rsidRDefault="00313A92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B9215E6" wp14:editId="2BFA9C84">
                <wp:simplePos x="0" y="0"/>
                <wp:positionH relativeFrom="column">
                  <wp:posOffset>2742565</wp:posOffset>
                </wp:positionH>
                <wp:positionV relativeFrom="paragraph">
                  <wp:posOffset>103505</wp:posOffset>
                </wp:positionV>
                <wp:extent cx="0" cy="228600"/>
                <wp:effectExtent l="381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9DB53C" id="Прямая соединительная линия 6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95pt,8.15pt" to="215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">
                <v:stroke endarrow="classic" endarrowwidth="narrow" endarrowlength="long"/>
              </v:line>
            </w:pict>
          </mc:Fallback>
        </mc:AlternateContent>
      </w:r>
    </w:p>
    <w:p w14:paraId="5B0D24E2" w14:textId="404629BE" w:rsidR="00E82BC8" w:rsidRPr="00E82BC8" w:rsidRDefault="00313A92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23766" wp14:editId="3EFDDAA0">
                <wp:simplePos x="0" y="0"/>
                <wp:positionH relativeFrom="column">
                  <wp:posOffset>802005</wp:posOffset>
                </wp:positionH>
                <wp:positionV relativeFrom="paragraph">
                  <wp:posOffset>205105</wp:posOffset>
                </wp:positionV>
                <wp:extent cx="3962400" cy="617220"/>
                <wp:effectExtent l="0" t="0" r="19050" b="1143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61722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B0F4A" w14:textId="747CE285" w:rsidR="00050F1E" w:rsidRDefault="00050F1E" w:rsidP="00E82BC8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возвращении заявителем завизированного листа </w:t>
                            </w:r>
                            <w:r w:rsidR="00313A92">
                              <w:rPr>
                                <w:rFonts w:ascii="Times New Roman" w:hAnsi="Times New Roman" w:cs="Times New Roman"/>
                              </w:rPr>
                              <w:t>согласования специалист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выдает оформленный ордер на производство земляных работ заявителю.</w:t>
                            </w:r>
                          </w:p>
                          <w:p w14:paraId="07C65ABC" w14:textId="77777777" w:rsidR="00050F1E" w:rsidRDefault="00050F1E" w:rsidP="00E82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939165" w14:textId="77777777" w:rsidR="00050F1E" w:rsidRDefault="00050F1E" w:rsidP="00E82BC8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3B3DCB40" w14:textId="77777777" w:rsidR="00050F1E" w:rsidRDefault="00050F1E" w:rsidP="00E82B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CAB1DE2" w14:textId="77777777" w:rsidR="00050F1E" w:rsidRDefault="00050F1E" w:rsidP="00E82B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6923766" id="Блок-схема: процесс 5" o:spid="_x0000_s1038" type="#_x0000_t109" style="position:absolute;margin-left:63.15pt;margin-top:16.15pt;width:312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" filled="f" fillcolor="silver">
                <v:textbox inset=".5mm,.3mm,.5mm,.3mm">
                  <w:txbxContent>
                    <w:p w14:paraId="2F3B0F4A" w14:textId="747CE285" w:rsidR="00050F1E" w:rsidRDefault="00050F1E" w:rsidP="00E82BC8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возвращении заявителем завизированного листа </w:t>
                      </w:r>
                      <w:r w:rsidR="00313A92">
                        <w:rPr>
                          <w:rFonts w:ascii="Times New Roman" w:hAnsi="Times New Roman" w:cs="Times New Roman"/>
                        </w:rPr>
                        <w:t>согласования специалист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выдает оформленный ордер на производство земляных работ заявителю.</w:t>
                      </w:r>
                    </w:p>
                    <w:p w14:paraId="07C65ABC" w14:textId="77777777" w:rsidR="00050F1E" w:rsidRDefault="00050F1E" w:rsidP="00E82BC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F939165" w14:textId="77777777" w:rsidR="00050F1E" w:rsidRDefault="00050F1E" w:rsidP="00E82BC8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  <w:p w14:paraId="3B3DCB40" w14:textId="77777777" w:rsidR="00050F1E" w:rsidRDefault="00050F1E" w:rsidP="00E82BC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CAB1DE2" w14:textId="77777777" w:rsidR="00050F1E" w:rsidRDefault="00050F1E" w:rsidP="00E82B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4CC9B2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27219" w14:textId="795B5C18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03160" w14:textId="36ED7DF7" w:rsidR="00E82BC8" w:rsidRPr="00E82BC8" w:rsidRDefault="00313A92" w:rsidP="00E82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40564" wp14:editId="201BEDFF">
                <wp:simplePos x="0" y="0"/>
                <wp:positionH relativeFrom="column">
                  <wp:posOffset>2743200</wp:posOffset>
                </wp:positionH>
                <wp:positionV relativeFrom="paragraph">
                  <wp:posOffset>169545</wp:posOffset>
                </wp:positionV>
                <wp:extent cx="635" cy="206375"/>
                <wp:effectExtent l="76200" t="0" r="75565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5375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in;margin-top:13.35pt;width:.05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">
                <v:stroke endarrow="block"/>
              </v:shape>
            </w:pict>
          </mc:Fallback>
        </mc:AlternateContent>
      </w:r>
    </w:p>
    <w:p w14:paraId="01B3194E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8"/>
      </w:tblGrid>
      <w:tr w:rsidR="00E82BC8" w:rsidRPr="00E82BC8" w14:paraId="0219A55B" w14:textId="77777777" w:rsidTr="00313A92"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6840" w14:textId="7C53F2B9" w:rsidR="00E82BC8" w:rsidRPr="00313A92" w:rsidRDefault="00E82BC8" w:rsidP="00E82BC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313A9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13A92">
              <w:rPr>
                <w:rFonts w:ascii="Times New Roman" w:hAnsi="Times New Roman" w:cs="Times New Roman"/>
                <w:szCs w:val="22"/>
              </w:rPr>
              <w:t xml:space="preserve">После завершения производства земляных работ заявитель производит рекультивацию затронутого земельного участка и восстановление дорожного покрытия, о чем в ордере на производство земляных работ специалистом Администрации муниципального образования </w:t>
            </w:r>
            <w:r w:rsidR="001B6F8D">
              <w:rPr>
                <w:rFonts w:ascii="Times New Roman" w:hAnsi="Times New Roman" w:cs="Times New Roman"/>
                <w:szCs w:val="22"/>
              </w:rPr>
              <w:t>Пионерского</w:t>
            </w:r>
            <w:r w:rsidRPr="00313A92">
              <w:rPr>
                <w:rFonts w:ascii="Times New Roman" w:hAnsi="Times New Roman" w:cs="Times New Roman"/>
                <w:szCs w:val="22"/>
              </w:rPr>
              <w:t xml:space="preserve"> сельского поселения Смоленского района Смоленской области</w:t>
            </w:r>
            <w:r w:rsidR="00313A92" w:rsidRPr="00313A9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13A92">
              <w:rPr>
                <w:rFonts w:ascii="Times New Roman" w:hAnsi="Times New Roman" w:cs="Times New Roman"/>
                <w:szCs w:val="22"/>
              </w:rPr>
              <w:t>делается отметка.</w:t>
            </w:r>
          </w:p>
          <w:p w14:paraId="455251D1" w14:textId="5B4D0CD8" w:rsidR="00E82BC8" w:rsidRPr="00313A92" w:rsidRDefault="00E82BC8" w:rsidP="00E82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E95326" w14:textId="35F29D73" w:rsidR="00E82BC8" w:rsidRPr="00E82BC8" w:rsidRDefault="00313A92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A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22FB627" wp14:editId="59D0CD4C">
                <wp:simplePos x="0" y="0"/>
                <wp:positionH relativeFrom="column">
                  <wp:posOffset>2743200</wp:posOffset>
                </wp:positionH>
                <wp:positionV relativeFrom="paragraph">
                  <wp:posOffset>18415</wp:posOffset>
                </wp:positionV>
                <wp:extent cx="0" cy="303530"/>
                <wp:effectExtent l="76200" t="0" r="57150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68CBE9" id="Прямая со стрелкой 3" o:spid="_x0000_s1026" type="#_x0000_t32" style="position:absolute;margin-left:3in;margin-top:1.45pt;width:0;height:23.9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14:paraId="0E27B067" w14:textId="61EE41F1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2B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BD46D" wp14:editId="05E36590">
                <wp:simplePos x="0" y="0"/>
                <wp:positionH relativeFrom="column">
                  <wp:posOffset>802005</wp:posOffset>
                </wp:positionH>
                <wp:positionV relativeFrom="paragraph">
                  <wp:posOffset>120650</wp:posOffset>
                </wp:positionV>
                <wp:extent cx="3962400" cy="342900"/>
                <wp:effectExtent l="0" t="0" r="19050" b="19050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0C681" w14:textId="77777777" w:rsidR="00050F1E" w:rsidRPr="00837B01" w:rsidRDefault="00050F1E" w:rsidP="00E82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7B01">
                              <w:rPr>
                                <w:rFonts w:ascii="Times New Roman" w:hAnsi="Times New Roman" w:cs="Times New Roman"/>
                              </w:rPr>
                              <w:t>Завершение исполнения муниципальной услуги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B6BD46D" id="Прямоугольник: скругленные углы 2" o:spid="_x0000_s1039" style="position:absolute;margin-left:63.15pt;margin-top:9.5pt;width:31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" filled="f" fillcolor="silver">
                <v:textbox inset=".5mm,.3mm,.5mm,.3mm">
                  <w:txbxContent>
                    <w:p w14:paraId="1210C681" w14:textId="77777777" w:rsidR="00050F1E" w:rsidRPr="00837B01" w:rsidRDefault="00050F1E" w:rsidP="00E82BC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7B01">
                        <w:rPr>
                          <w:rFonts w:ascii="Times New Roman" w:hAnsi="Times New Roman" w:cs="Times New Roman"/>
                        </w:rPr>
                        <w:t>Завершение исполнения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A71080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0B100" w14:textId="77777777" w:rsidR="00E82BC8" w:rsidRPr="00E82BC8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03372C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687B95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59F2D8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C64215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E1CB89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4A318C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5B8095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609ADD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21E13F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CAFEA9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986BE4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6FE325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69C9B3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6BA7E6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151486" w14:textId="59D4EE51" w:rsid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C77091" w14:textId="77777777" w:rsidR="00D50A2B" w:rsidRPr="00E82BC8" w:rsidRDefault="00D50A2B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C116B9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00F2DE" w14:textId="77777777" w:rsidR="00E82BC8" w:rsidRPr="00837B01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B0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3371E4F9" w14:textId="77777777" w:rsidR="00E82BC8" w:rsidRPr="00837B01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9F262" w14:textId="77777777" w:rsidR="00E82BC8" w:rsidRPr="00837B01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B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2846FD9" w14:textId="213FBE0E" w:rsidR="00E82BC8" w:rsidRPr="00837B01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B01">
        <w:rPr>
          <w:rStyle w:val="FontStyle39"/>
          <w:sz w:val="24"/>
          <w:szCs w:val="24"/>
        </w:rPr>
        <w:t>«</w:t>
      </w:r>
      <w:r w:rsidRPr="00837B01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837B01" w:rsidRPr="00837B01">
        <w:rPr>
          <w:rFonts w:ascii="Times New Roman" w:hAnsi="Times New Roman" w:cs="Times New Roman"/>
          <w:sz w:val="24"/>
          <w:szCs w:val="24"/>
        </w:rPr>
        <w:t>разрешения на</w:t>
      </w:r>
      <w:r w:rsidRPr="00837B01">
        <w:rPr>
          <w:rFonts w:ascii="Times New Roman" w:hAnsi="Times New Roman" w:cs="Times New Roman"/>
          <w:sz w:val="24"/>
          <w:szCs w:val="24"/>
        </w:rPr>
        <w:t xml:space="preserve"> производство</w:t>
      </w:r>
    </w:p>
    <w:p w14:paraId="7CD31B89" w14:textId="2D85F4E1" w:rsidR="00E82BC8" w:rsidRPr="00837B01" w:rsidRDefault="00E82BC8" w:rsidP="00E82B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37B01">
        <w:rPr>
          <w:rFonts w:ascii="Times New Roman" w:hAnsi="Times New Roman" w:cs="Times New Roman"/>
          <w:sz w:val="24"/>
          <w:szCs w:val="24"/>
        </w:rPr>
        <w:t>земляных работ</w:t>
      </w:r>
      <w:r w:rsidRPr="00837B01">
        <w:rPr>
          <w:rStyle w:val="FontStyle36"/>
          <w:rFonts w:ascii="Times New Roman" w:hAnsi="Times New Roman" w:cs="Times New Roman"/>
          <w:sz w:val="24"/>
          <w:szCs w:val="24"/>
        </w:rPr>
        <w:t>»</w:t>
      </w:r>
    </w:p>
    <w:p w14:paraId="49D4418B" w14:textId="77777777" w:rsidR="00E82BC8" w:rsidRPr="00E82BC8" w:rsidRDefault="00E82BC8" w:rsidP="00E82BC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28"/>
      </w:tblGrid>
      <w:tr w:rsidR="00E82BC8" w:rsidRPr="00837B01" w14:paraId="216F6DA7" w14:textId="77777777" w:rsidTr="00837B01">
        <w:trPr>
          <w:jc w:val="right"/>
        </w:trPr>
        <w:tc>
          <w:tcPr>
            <w:tcW w:w="4728" w:type="dxa"/>
          </w:tcPr>
          <w:p w14:paraId="6EE34530" w14:textId="77777777" w:rsidR="00E82BC8" w:rsidRPr="00837B01" w:rsidRDefault="00E82BC8" w:rsidP="00E82BC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3E85" w14:textId="391ECEE8" w:rsidR="00E82BC8" w:rsidRPr="00837B01" w:rsidRDefault="00E82BC8" w:rsidP="00837B01">
            <w:pPr>
              <w:pStyle w:val="ConsPlusNonformat"/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7B01">
              <w:rPr>
                <w:rFonts w:ascii="Times New Roman" w:hAnsi="Times New Roman" w:cs="Times New Roman"/>
                <w:sz w:val="28"/>
                <w:szCs w:val="28"/>
              </w:rPr>
              <w:t xml:space="preserve">      Главе муниципального</w:t>
            </w:r>
            <w:r w:rsidR="00837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B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14:paraId="4585465D" w14:textId="64956123" w:rsidR="00E82BC8" w:rsidRPr="00837B01" w:rsidRDefault="001B6F8D" w:rsidP="00837B01">
            <w:pPr>
              <w:pStyle w:val="ConsPlusNonformat"/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Пионерского</w:t>
            </w:r>
            <w:r w:rsidR="00837B01" w:rsidRPr="00837B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  <w:p w14:paraId="24E933A8" w14:textId="77777777" w:rsidR="00E82BC8" w:rsidRPr="00837B01" w:rsidRDefault="00E82BC8" w:rsidP="00837B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E6D4B" w14:textId="77777777" w:rsidR="00E82BC8" w:rsidRPr="00E82BC8" w:rsidRDefault="00E82BC8" w:rsidP="00E82BC8">
      <w:pPr>
        <w:shd w:val="clear" w:color="auto" w:fill="FFFFFF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C43B6FA" w14:textId="56EF3BE5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Организация_______________________________________________________</w:t>
      </w:r>
    </w:p>
    <w:p w14:paraId="7CCF81C3" w14:textId="61A08EF2" w:rsidR="00E82BC8" w:rsidRPr="00837B01" w:rsidRDefault="00E82BC8" w:rsidP="00E82BC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37B01" w:rsidRPr="00837B01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организации,  </w:t>
      </w: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>почтовый адрес, телефон)</w:t>
      </w:r>
    </w:p>
    <w:p w14:paraId="3FB21A3D" w14:textId="126D18A2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A56E81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B8D0443" w14:textId="77777777" w:rsidR="00E82BC8" w:rsidRPr="00E82BC8" w:rsidRDefault="00E82BC8" w:rsidP="00E8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BE93710" w14:textId="77777777" w:rsidR="00E82BC8" w:rsidRPr="00E82BC8" w:rsidRDefault="00E82BC8" w:rsidP="00E82B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ЗАЯВЛЕНИЕ</w:t>
      </w:r>
    </w:p>
    <w:p w14:paraId="0CF2278C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0E3EB51" w14:textId="3209FC99" w:rsidR="00E82BC8" w:rsidRPr="00E82BC8" w:rsidRDefault="00E82BC8" w:rsidP="00E82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837B01" w:rsidRPr="00E82BC8">
        <w:rPr>
          <w:rFonts w:ascii="Times New Roman" w:hAnsi="Times New Roman" w:cs="Times New Roman"/>
          <w:sz w:val="28"/>
          <w:szCs w:val="28"/>
        </w:rPr>
        <w:t>Вас выдать</w:t>
      </w:r>
      <w:r w:rsidRPr="00E82BC8">
        <w:rPr>
          <w:rFonts w:ascii="Times New Roman" w:hAnsi="Times New Roman" w:cs="Times New Roman"/>
          <w:sz w:val="28"/>
          <w:szCs w:val="28"/>
        </w:rPr>
        <w:t xml:space="preserve"> ордер на выполнение </w:t>
      </w:r>
      <w:r w:rsidR="00837B01" w:rsidRPr="00E82BC8">
        <w:rPr>
          <w:rFonts w:ascii="Times New Roman" w:hAnsi="Times New Roman" w:cs="Times New Roman"/>
          <w:sz w:val="28"/>
          <w:szCs w:val="28"/>
        </w:rPr>
        <w:t>земляных работ</w:t>
      </w:r>
      <w:r w:rsidRPr="00E82BC8">
        <w:rPr>
          <w:rFonts w:ascii="Times New Roman" w:hAnsi="Times New Roman" w:cs="Times New Roman"/>
          <w:sz w:val="28"/>
          <w:szCs w:val="28"/>
        </w:rPr>
        <w:t xml:space="preserve"> по строительству объекта: __________________________________________________________________</w:t>
      </w:r>
    </w:p>
    <w:p w14:paraId="02C76AE1" w14:textId="77777777" w:rsidR="00E82BC8" w:rsidRPr="00837B01" w:rsidRDefault="00E82BC8" w:rsidP="00E82BC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объекта)</w:t>
      </w:r>
    </w:p>
    <w:p w14:paraId="375BF528" w14:textId="442C3CA5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D8DAF2" w14:textId="701F4F38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</w:t>
      </w:r>
    </w:p>
    <w:p w14:paraId="63545778" w14:textId="3F0249F6" w:rsidR="00E82BC8" w:rsidRPr="00837B01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>(район, город, улица, номер участка)</w:t>
      </w:r>
    </w:p>
    <w:p w14:paraId="35AC8377" w14:textId="49E410B7" w:rsidR="00E82BC8" w:rsidRPr="00E82BC8" w:rsidRDefault="00837B01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сроком на</w:t>
      </w:r>
      <w:r w:rsidR="00E82BC8" w:rsidRPr="00E82BC8">
        <w:rPr>
          <w:rFonts w:ascii="Times New Roman" w:hAnsi="Times New Roman" w:cs="Times New Roman"/>
          <w:sz w:val="28"/>
          <w:szCs w:val="28"/>
        </w:rPr>
        <w:t xml:space="preserve"> _______________ дней.</w:t>
      </w:r>
    </w:p>
    <w:p w14:paraId="363C4326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14:paraId="20D81BFD" w14:textId="77777777" w:rsidR="00837B01" w:rsidRDefault="00837B01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0E8D741" w14:textId="032796FD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При этом сообщаю:</w:t>
      </w:r>
    </w:p>
    <w:p w14:paraId="6FD539FA" w14:textId="39C22753" w:rsidR="00E82BC8" w:rsidRPr="00E82BC8" w:rsidRDefault="00E82BC8" w:rsidP="00837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 После   окончания   </w:t>
      </w:r>
      <w:r w:rsidR="00837B01" w:rsidRPr="00E82BC8">
        <w:rPr>
          <w:rFonts w:ascii="Times New Roman" w:hAnsi="Times New Roman" w:cs="Times New Roman"/>
          <w:sz w:val="28"/>
          <w:szCs w:val="28"/>
        </w:rPr>
        <w:t>работ в</w:t>
      </w:r>
      <w:r w:rsidRPr="00E82BC8">
        <w:rPr>
          <w:rFonts w:ascii="Times New Roman" w:hAnsi="Times New Roman" w:cs="Times New Roman"/>
          <w:sz w:val="28"/>
          <w:szCs w:val="28"/>
        </w:rPr>
        <w:t xml:space="preserve"> 5</w:t>
      </w:r>
      <w:r w:rsidR="00837B01">
        <w:rPr>
          <w:rFonts w:ascii="Times New Roman" w:hAnsi="Times New Roman" w:cs="Times New Roman"/>
          <w:sz w:val="28"/>
          <w:szCs w:val="28"/>
        </w:rPr>
        <w:t>-</w:t>
      </w:r>
      <w:r w:rsidR="00837B01" w:rsidRPr="00E82BC8">
        <w:rPr>
          <w:rFonts w:ascii="Times New Roman" w:hAnsi="Times New Roman" w:cs="Times New Roman"/>
          <w:sz w:val="28"/>
          <w:szCs w:val="28"/>
        </w:rPr>
        <w:t>дневный срок</w:t>
      </w:r>
      <w:r w:rsidRPr="00E82BC8">
        <w:rPr>
          <w:rFonts w:ascii="Times New Roman" w:hAnsi="Times New Roman" w:cs="Times New Roman"/>
          <w:sz w:val="28"/>
          <w:szCs w:val="28"/>
        </w:rPr>
        <w:t xml:space="preserve">   обязуемся   произвести</w:t>
      </w:r>
      <w:r w:rsidR="00837B0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необходимые восстановительные работы, </w:t>
      </w:r>
      <w:r w:rsidR="00837B01" w:rsidRPr="00E82BC8">
        <w:rPr>
          <w:rFonts w:ascii="Times New Roman" w:hAnsi="Times New Roman" w:cs="Times New Roman"/>
          <w:sz w:val="28"/>
          <w:szCs w:val="28"/>
        </w:rPr>
        <w:t>выполнить обратную засыпку траншеи</w:t>
      </w:r>
      <w:r w:rsidR="00837B0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(котлована), уплотнить грунт засыпки до </w:t>
      </w:r>
      <w:r w:rsidR="00837B01" w:rsidRPr="00E82BC8">
        <w:rPr>
          <w:rFonts w:ascii="Times New Roman" w:hAnsi="Times New Roman" w:cs="Times New Roman"/>
          <w:sz w:val="28"/>
          <w:szCs w:val="28"/>
        </w:rPr>
        <w:t>требуемой плотности, восстановить</w:t>
      </w:r>
      <w:r w:rsidR="00837B0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благоустройство и </w:t>
      </w:r>
      <w:r w:rsidR="00837B01" w:rsidRPr="00E82BC8">
        <w:rPr>
          <w:rFonts w:ascii="Times New Roman" w:hAnsi="Times New Roman" w:cs="Times New Roman"/>
          <w:sz w:val="28"/>
          <w:szCs w:val="28"/>
        </w:rPr>
        <w:t>дорожные покрытия, ликвидировать</w:t>
      </w:r>
      <w:r w:rsidRPr="00E82BC8">
        <w:rPr>
          <w:rFonts w:ascii="Times New Roman" w:hAnsi="Times New Roman" w:cs="Times New Roman"/>
          <w:sz w:val="28"/>
          <w:szCs w:val="28"/>
        </w:rPr>
        <w:t xml:space="preserve"> </w:t>
      </w:r>
      <w:r w:rsidR="00837B01" w:rsidRPr="00E82BC8">
        <w:rPr>
          <w:rFonts w:ascii="Times New Roman" w:hAnsi="Times New Roman" w:cs="Times New Roman"/>
          <w:sz w:val="28"/>
          <w:szCs w:val="28"/>
        </w:rPr>
        <w:t>нарушения прилегающей</w:t>
      </w:r>
      <w:r w:rsidR="00837B0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>территории, связанные с производством работ.</w:t>
      </w:r>
    </w:p>
    <w:p w14:paraId="392D0F3E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AEA0E2" w14:textId="768AAE33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Наши реквизиты: ______________________________________________</w:t>
      </w:r>
      <w:r w:rsidR="00837B01">
        <w:rPr>
          <w:rFonts w:ascii="Times New Roman" w:hAnsi="Times New Roman" w:cs="Times New Roman"/>
          <w:sz w:val="28"/>
          <w:szCs w:val="28"/>
        </w:rPr>
        <w:t>____________</w:t>
      </w:r>
      <w:r w:rsidRPr="00E82BC8">
        <w:rPr>
          <w:rFonts w:ascii="Times New Roman" w:hAnsi="Times New Roman" w:cs="Times New Roman"/>
          <w:sz w:val="28"/>
          <w:szCs w:val="28"/>
        </w:rPr>
        <w:t>_______</w:t>
      </w:r>
    </w:p>
    <w:p w14:paraId="48FA9602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59A22B" w14:textId="24348FC1" w:rsidR="00E82BC8" w:rsidRPr="00837B01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Руководитель организации ________________________________</w:t>
      </w:r>
      <w:r w:rsidR="00837B01">
        <w:rPr>
          <w:rFonts w:ascii="Times New Roman" w:hAnsi="Times New Roman" w:cs="Times New Roman"/>
          <w:sz w:val="28"/>
          <w:szCs w:val="28"/>
        </w:rPr>
        <w:t>____________________</w:t>
      </w:r>
      <w:r w:rsidRPr="00E82BC8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</w:t>
      </w: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>(должность, подпись, Ф.И.О.) М.П.</w:t>
      </w:r>
    </w:p>
    <w:p w14:paraId="19AF247D" w14:textId="77777777" w:rsidR="00E82BC8" w:rsidRPr="00E82BC8" w:rsidRDefault="00E82BC8" w:rsidP="00E82BC8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20" w:type="dxa"/>
        <w:tblInd w:w="4536" w:type="dxa"/>
        <w:tblLook w:val="01E0" w:firstRow="1" w:lastRow="1" w:firstColumn="1" w:lastColumn="1" w:noHBand="0" w:noVBand="0"/>
      </w:tblPr>
      <w:tblGrid>
        <w:gridCol w:w="4820"/>
      </w:tblGrid>
      <w:tr w:rsidR="00E82BC8" w:rsidRPr="00E82BC8" w14:paraId="28E438A7" w14:textId="77777777" w:rsidTr="00837B01">
        <w:tc>
          <w:tcPr>
            <w:tcW w:w="4820" w:type="dxa"/>
          </w:tcPr>
          <w:p w14:paraId="664C65FB" w14:textId="77777777" w:rsidR="00837B01" w:rsidRPr="00837B01" w:rsidRDefault="00837B01" w:rsidP="00837B01">
            <w:pPr>
              <w:pStyle w:val="ConsPlusNonformat"/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7B01">
              <w:rPr>
                <w:rFonts w:ascii="Times New Roman" w:hAnsi="Times New Roman" w:cs="Times New Roman"/>
                <w:sz w:val="28"/>
                <w:szCs w:val="28"/>
              </w:rPr>
              <w:t xml:space="preserve">      Главе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B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14:paraId="1BF131B1" w14:textId="3E91C380" w:rsidR="00837B01" w:rsidRPr="00837B01" w:rsidRDefault="001B6F8D" w:rsidP="00837B01">
            <w:pPr>
              <w:pStyle w:val="ConsPlusNonformat"/>
              <w:ind w:left="-3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Пионерского</w:t>
            </w:r>
            <w:r w:rsidR="00837B01" w:rsidRPr="00837B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  <w:p w14:paraId="0309C556" w14:textId="77777777" w:rsidR="00E82BC8" w:rsidRPr="00E82BC8" w:rsidRDefault="00E82BC8" w:rsidP="00837B01">
            <w:pPr>
              <w:pStyle w:val="ConsPlusNonformat"/>
              <w:ind w:left="-2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5E324A" w14:textId="77777777" w:rsidR="00E82BC8" w:rsidRPr="00E82BC8" w:rsidRDefault="00E82BC8" w:rsidP="00E82BC8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218"/>
        <w:tblW w:w="0" w:type="auto"/>
        <w:tblLook w:val="01E0" w:firstRow="1" w:lastRow="1" w:firstColumn="1" w:lastColumn="1" w:noHBand="0" w:noVBand="0"/>
      </w:tblPr>
      <w:tblGrid>
        <w:gridCol w:w="5008"/>
      </w:tblGrid>
      <w:tr w:rsidR="00E82BC8" w:rsidRPr="00E82BC8" w14:paraId="6089243D" w14:textId="77777777" w:rsidTr="00E82BC8">
        <w:tc>
          <w:tcPr>
            <w:tcW w:w="5008" w:type="dxa"/>
          </w:tcPr>
          <w:p w14:paraId="76BC26A2" w14:textId="77777777" w:rsidR="00E82BC8" w:rsidRPr="00E82BC8" w:rsidRDefault="00E82BC8" w:rsidP="00E82BC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2BC8">
              <w:rPr>
                <w:rFonts w:ascii="Times New Roman" w:hAnsi="Times New Roman" w:cs="Times New Roman"/>
                <w:sz w:val="28"/>
                <w:szCs w:val="28"/>
              </w:rPr>
              <w:t>От_______________________________</w:t>
            </w:r>
          </w:p>
          <w:p w14:paraId="2B230851" w14:textId="77777777" w:rsidR="00E82BC8" w:rsidRPr="00837B01" w:rsidRDefault="00E82BC8" w:rsidP="00E82B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B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(Ф.И.О,   почтовый адрес, телефон)</w:t>
            </w:r>
          </w:p>
          <w:p w14:paraId="7A02E1D1" w14:textId="3EDE6161" w:rsidR="00E82BC8" w:rsidRPr="00E82BC8" w:rsidRDefault="00E82BC8" w:rsidP="00E82BC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2BC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5B9DF953" w14:textId="77777777" w:rsidR="00E82BC8" w:rsidRPr="00E82BC8" w:rsidRDefault="00E82BC8" w:rsidP="00E82BC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2BC4B" w14:textId="71363E03" w:rsidR="00E82BC8" w:rsidRPr="00E82BC8" w:rsidRDefault="00E82BC8" w:rsidP="00E82BC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2BC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0AAE6C9B" w14:textId="77777777" w:rsidR="00E82BC8" w:rsidRPr="00E82BC8" w:rsidRDefault="00E82BC8" w:rsidP="00E82BC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401F44" w14:textId="77777777" w:rsidR="00E82BC8" w:rsidRPr="00E82BC8" w:rsidRDefault="00E82BC8" w:rsidP="00E8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EFC24C9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A1BE585" w14:textId="77777777" w:rsidR="00E82BC8" w:rsidRPr="00E82BC8" w:rsidRDefault="00E82BC8" w:rsidP="00E8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B41097E" w14:textId="77777777" w:rsidR="00E82BC8" w:rsidRPr="00E82BC8" w:rsidRDefault="00E82BC8" w:rsidP="00E8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915E902" w14:textId="77777777" w:rsidR="00E82BC8" w:rsidRPr="00E82BC8" w:rsidRDefault="00E82BC8" w:rsidP="00E8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898E172" w14:textId="77777777" w:rsidR="00E82BC8" w:rsidRPr="00E82BC8" w:rsidRDefault="00E82BC8" w:rsidP="00E82B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C0DA5A8" w14:textId="77777777" w:rsidR="00E82BC8" w:rsidRPr="00E82BC8" w:rsidRDefault="00E82BC8" w:rsidP="00E82B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9916AB" w14:textId="77777777" w:rsidR="00E82BC8" w:rsidRPr="00E82BC8" w:rsidRDefault="00E82BC8" w:rsidP="00E82B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60762AE" w14:textId="77777777" w:rsidR="00E82BC8" w:rsidRPr="00E82BC8" w:rsidRDefault="00E82BC8" w:rsidP="00E82B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4618EC4" w14:textId="77777777" w:rsidR="00E82BC8" w:rsidRPr="00E82BC8" w:rsidRDefault="00E82BC8" w:rsidP="00E82B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ЗАЯВЛЕНИЕ</w:t>
      </w:r>
    </w:p>
    <w:p w14:paraId="3DAEE213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923C9D1" w14:textId="393D8D68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Прошу выдать ордер на выполнение </w:t>
      </w:r>
      <w:r w:rsidR="00837B01" w:rsidRPr="00E82BC8">
        <w:rPr>
          <w:rFonts w:ascii="Times New Roman" w:hAnsi="Times New Roman" w:cs="Times New Roman"/>
          <w:sz w:val="28"/>
          <w:szCs w:val="28"/>
        </w:rPr>
        <w:t>земляных работ</w:t>
      </w:r>
      <w:r w:rsidRPr="00E82BC8">
        <w:rPr>
          <w:rFonts w:ascii="Times New Roman" w:hAnsi="Times New Roman" w:cs="Times New Roman"/>
          <w:sz w:val="28"/>
          <w:szCs w:val="28"/>
        </w:rPr>
        <w:t xml:space="preserve"> по строительству __________________________________________________________________</w:t>
      </w:r>
    </w:p>
    <w:p w14:paraId="6D024BBD" w14:textId="77777777" w:rsidR="00E82BC8" w:rsidRPr="00837B01" w:rsidRDefault="00E82BC8" w:rsidP="00837B0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объекта)</w:t>
      </w:r>
    </w:p>
    <w:p w14:paraId="0C207265" w14:textId="7EA08E99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D15359" w14:textId="708B8548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</w:t>
      </w:r>
    </w:p>
    <w:p w14:paraId="20776230" w14:textId="19E0DEC5" w:rsidR="00E82BC8" w:rsidRPr="00837B01" w:rsidRDefault="00E82BC8" w:rsidP="00837B0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>(район, город, улица, номер участка)</w:t>
      </w:r>
    </w:p>
    <w:p w14:paraId="1EFE91A6" w14:textId="05BC46D5" w:rsidR="00E82BC8" w:rsidRPr="00E82BC8" w:rsidRDefault="00837B01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E82B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82BC8" w:rsidRPr="00E82BC8">
        <w:rPr>
          <w:rFonts w:ascii="Times New Roman" w:hAnsi="Times New Roman" w:cs="Times New Roman"/>
          <w:sz w:val="28"/>
          <w:szCs w:val="28"/>
        </w:rPr>
        <w:t xml:space="preserve">  _______________ дней.</w:t>
      </w:r>
    </w:p>
    <w:p w14:paraId="2726485A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с "__" _________ 20__ г. по "__" __________ 20__ г.</w:t>
      </w:r>
    </w:p>
    <w:p w14:paraId="52557661" w14:textId="77777777" w:rsidR="00837B01" w:rsidRDefault="00837B01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2B25D45" w14:textId="22F5FF72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При этом сообщаю:</w:t>
      </w:r>
    </w:p>
    <w:p w14:paraId="0FB0D8DE" w14:textId="7A10F99C" w:rsidR="00E82BC8" w:rsidRPr="00E82BC8" w:rsidRDefault="00E82BC8" w:rsidP="00837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    После   окончания   </w:t>
      </w:r>
      <w:r w:rsidR="00837B01" w:rsidRPr="00E82BC8">
        <w:rPr>
          <w:rFonts w:ascii="Times New Roman" w:hAnsi="Times New Roman" w:cs="Times New Roman"/>
          <w:sz w:val="28"/>
          <w:szCs w:val="28"/>
        </w:rPr>
        <w:t>работ в</w:t>
      </w:r>
      <w:r w:rsidRPr="00E82BC8">
        <w:rPr>
          <w:rFonts w:ascii="Times New Roman" w:hAnsi="Times New Roman" w:cs="Times New Roman"/>
          <w:sz w:val="28"/>
          <w:szCs w:val="28"/>
        </w:rPr>
        <w:t xml:space="preserve"> 5</w:t>
      </w:r>
      <w:r w:rsidR="00837B01">
        <w:rPr>
          <w:rFonts w:ascii="Times New Roman" w:hAnsi="Times New Roman" w:cs="Times New Roman"/>
          <w:sz w:val="28"/>
          <w:szCs w:val="28"/>
        </w:rPr>
        <w:t>-</w:t>
      </w:r>
      <w:r w:rsidR="00837B01" w:rsidRPr="00E82BC8">
        <w:rPr>
          <w:rFonts w:ascii="Times New Roman" w:hAnsi="Times New Roman" w:cs="Times New Roman"/>
          <w:sz w:val="28"/>
          <w:szCs w:val="28"/>
        </w:rPr>
        <w:t>дневный срок</w:t>
      </w:r>
      <w:r w:rsidRPr="00E82BC8">
        <w:rPr>
          <w:rFonts w:ascii="Times New Roman" w:hAnsi="Times New Roman" w:cs="Times New Roman"/>
          <w:sz w:val="28"/>
          <w:szCs w:val="28"/>
        </w:rPr>
        <w:t xml:space="preserve">   обязуюсь   произвести</w:t>
      </w:r>
    </w:p>
    <w:p w14:paraId="1713AC03" w14:textId="5D91E651" w:rsidR="00E82BC8" w:rsidRPr="00E82BC8" w:rsidRDefault="00E82BC8" w:rsidP="00837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 xml:space="preserve">необходимые восстановительные работы, </w:t>
      </w:r>
      <w:r w:rsidR="00837B01" w:rsidRPr="00E82BC8">
        <w:rPr>
          <w:rFonts w:ascii="Times New Roman" w:hAnsi="Times New Roman" w:cs="Times New Roman"/>
          <w:sz w:val="28"/>
          <w:szCs w:val="28"/>
        </w:rPr>
        <w:t>выполнить обратную засыпку траншеи</w:t>
      </w:r>
      <w:r w:rsidR="00837B0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(котлована), уплотнить грунт засыпки до </w:t>
      </w:r>
      <w:r w:rsidR="00837B01" w:rsidRPr="00E82BC8">
        <w:rPr>
          <w:rFonts w:ascii="Times New Roman" w:hAnsi="Times New Roman" w:cs="Times New Roman"/>
          <w:sz w:val="28"/>
          <w:szCs w:val="28"/>
        </w:rPr>
        <w:t>требуемой плотности, восстановить</w:t>
      </w:r>
      <w:r w:rsidR="00837B01">
        <w:rPr>
          <w:rFonts w:ascii="Times New Roman" w:hAnsi="Times New Roman" w:cs="Times New Roman"/>
          <w:sz w:val="28"/>
          <w:szCs w:val="28"/>
        </w:rPr>
        <w:t xml:space="preserve"> </w:t>
      </w:r>
      <w:r w:rsidRPr="00E82BC8">
        <w:rPr>
          <w:rFonts w:ascii="Times New Roman" w:hAnsi="Times New Roman" w:cs="Times New Roman"/>
          <w:sz w:val="28"/>
          <w:szCs w:val="28"/>
        </w:rPr>
        <w:t xml:space="preserve">благоустройство и </w:t>
      </w:r>
      <w:r w:rsidR="00837B01" w:rsidRPr="00E82BC8">
        <w:rPr>
          <w:rFonts w:ascii="Times New Roman" w:hAnsi="Times New Roman" w:cs="Times New Roman"/>
          <w:sz w:val="28"/>
          <w:szCs w:val="28"/>
        </w:rPr>
        <w:t>дорожные покрытия, ликвидировать</w:t>
      </w:r>
      <w:r w:rsidRPr="00E82BC8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837B01" w:rsidRPr="00E82BC8">
        <w:rPr>
          <w:rFonts w:ascii="Times New Roman" w:hAnsi="Times New Roman" w:cs="Times New Roman"/>
          <w:sz w:val="28"/>
          <w:szCs w:val="28"/>
        </w:rPr>
        <w:t>на прилегающей</w:t>
      </w:r>
      <w:r w:rsidRPr="00E82BC8">
        <w:rPr>
          <w:rFonts w:ascii="Times New Roman" w:hAnsi="Times New Roman" w:cs="Times New Roman"/>
          <w:sz w:val="28"/>
          <w:szCs w:val="28"/>
        </w:rPr>
        <w:t xml:space="preserve"> территории, связанные с производством работ.</w:t>
      </w:r>
    </w:p>
    <w:p w14:paraId="68BAA7CF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BC49D4B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0D33212" w14:textId="77777777" w:rsidR="00E82BC8" w:rsidRPr="00E82BC8" w:rsidRDefault="00E82BC8" w:rsidP="00E82BC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674257A" w14:textId="77777777" w:rsidR="00837B01" w:rsidRDefault="00E82BC8" w:rsidP="00837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2BC8">
        <w:rPr>
          <w:rFonts w:ascii="Times New Roman" w:hAnsi="Times New Roman" w:cs="Times New Roman"/>
          <w:sz w:val="28"/>
          <w:szCs w:val="28"/>
        </w:rPr>
        <w:t>________________                                         _____ ______________</w:t>
      </w:r>
    </w:p>
    <w:p w14:paraId="5EF33903" w14:textId="74C87958" w:rsidR="00EB6352" w:rsidRPr="00837B01" w:rsidRDefault="00E82BC8" w:rsidP="00837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 составления)                         </w:t>
      </w:r>
      <w:r w:rsidR="00837B0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Pr="00837B0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(Подпись заявителя, расшифровка  подписи)</w:t>
      </w:r>
      <w:r w:rsidRPr="00837B01">
        <w:rPr>
          <w:vertAlign w:val="superscript"/>
        </w:rPr>
        <w:t xml:space="preserve">      </w:t>
      </w:r>
      <w:bookmarkEnd w:id="4"/>
    </w:p>
    <w:sectPr w:rsidR="00EB6352" w:rsidRPr="00837B01" w:rsidSect="00D50A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0D7D0" w14:textId="77777777" w:rsidR="002B3BD9" w:rsidRDefault="002B3BD9" w:rsidP="00010694">
      <w:pPr>
        <w:spacing w:after="0" w:line="240" w:lineRule="auto"/>
      </w:pPr>
      <w:r>
        <w:separator/>
      </w:r>
    </w:p>
  </w:endnote>
  <w:endnote w:type="continuationSeparator" w:id="0">
    <w:p w14:paraId="7ABD011A" w14:textId="77777777" w:rsidR="002B3BD9" w:rsidRDefault="002B3BD9" w:rsidP="0001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E392" w14:textId="77777777" w:rsidR="00050F1E" w:rsidRDefault="00050F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3513E" w14:textId="77777777" w:rsidR="00050F1E" w:rsidRDefault="00050F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87EBA" w14:textId="77777777" w:rsidR="00050F1E" w:rsidRDefault="00050F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26964" w14:textId="77777777" w:rsidR="002B3BD9" w:rsidRDefault="002B3BD9" w:rsidP="00010694">
      <w:pPr>
        <w:spacing w:after="0" w:line="240" w:lineRule="auto"/>
      </w:pPr>
      <w:r>
        <w:separator/>
      </w:r>
    </w:p>
  </w:footnote>
  <w:footnote w:type="continuationSeparator" w:id="0">
    <w:p w14:paraId="043CCA68" w14:textId="77777777" w:rsidR="002B3BD9" w:rsidRDefault="002B3BD9" w:rsidP="0001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902DD" w14:textId="77777777" w:rsidR="00050F1E" w:rsidRDefault="00050F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423481"/>
      <w:docPartObj>
        <w:docPartGallery w:val="Page Numbers (Top of Page)"/>
        <w:docPartUnique/>
      </w:docPartObj>
    </w:sdtPr>
    <w:sdtEndPr/>
    <w:sdtContent>
      <w:p w14:paraId="1742506F" w14:textId="36FCC1DF" w:rsidR="00050F1E" w:rsidRDefault="00050F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29">
          <w:rPr>
            <w:noProof/>
          </w:rPr>
          <w:t>8</w:t>
        </w:r>
        <w:r>
          <w:fldChar w:fldCharType="end"/>
        </w:r>
      </w:p>
    </w:sdtContent>
  </w:sdt>
  <w:p w14:paraId="2318D332" w14:textId="77777777" w:rsidR="00050F1E" w:rsidRDefault="00050F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F851A" w14:textId="77777777" w:rsidR="00050F1E" w:rsidRDefault="00050F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7B7097"/>
    <w:multiLevelType w:val="hybridMultilevel"/>
    <w:tmpl w:val="99D04888"/>
    <w:lvl w:ilvl="0" w:tplc="B46AD8E6">
      <w:start w:val="1"/>
      <w:numFmt w:val="decimal"/>
      <w:lvlText w:val="%1."/>
      <w:lvlJc w:val="left"/>
      <w:pPr>
        <w:ind w:left="4152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4872" w:hanging="360"/>
      </w:pPr>
    </w:lvl>
    <w:lvl w:ilvl="2" w:tplc="0419001B">
      <w:start w:val="1"/>
      <w:numFmt w:val="lowerRoman"/>
      <w:lvlText w:val="%3."/>
      <w:lvlJc w:val="right"/>
      <w:pPr>
        <w:ind w:left="5592" w:hanging="180"/>
      </w:pPr>
    </w:lvl>
    <w:lvl w:ilvl="3" w:tplc="0419000F">
      <w:start w:val="1"/>
      <w:numFmt w:val="decimal"/>
      <w:lvlText w:val="%4."/>
      <w:lvlJc w:val="left"/>
      <w:pPr>
        <w:ind w:left="6312" w:hanging="360"/>
      </w:pPr>
    </w:lvl>
    <w:lvl w:ilvl="4" w:tplc="04190019">
      <w:start w:val="1"/>
      <w:numFmt w:val="lowerLetter"/>
      <w:lvlText w:val="%5."/>
      <w:lvlJc w:val="left"/>
      <w:pPr>
        <w:ind w:left="7032" w:hanging="360"/>
      </w:pPr>
    </w:lvl>
    <w:lvl w:ilvl="5" w:tplc="0419001B">
      <w:start w:val="1"/>
      <w:numFmt w:val="lowerRoman"/>
      <w:lvlText w:val="%6."/>
      <w:lvlJc w:val="right"/>
      <w:pPr>
        <w:ind w:left="7752" w:hanging="180"/>
      </w:pPr>
    </w:lvl>
    <w:lvl w:ilvl="6" w:tplc="0419000F">
      <w:start w:val="1"/>
      <w:numFmt w:val="decimal"/>
      <w:lvlText w:val="%7."/>
      <w:lvlJc w:val="left"/>
      <w:pPr>
        <w:ind w:left="8472" w:hanging="360"/>
      </w:pPr>
    </w:lvl>
    <w:lvl w:ilvl="7" w:tplc="04190019">
      <w:start w:val="1"/>
      <w:numFmt w:val="lowerLetter"/>
      <w:lvlText w:val="%8."/>
      <w:lvlJc w:val="left"/>
      <w:pPr>
        <w:ind w:left="9192" w:hanging="360"/>
      </w:pPr>
    </w:lvl>
    <w:lvl w:ilvl="8" w:tplc="0419001B">
      <w:start w:val="1"/>
      <w:numFmt w:val="lowerRoman"/>
      <w:lvlText w:val="%9."/>
      <w:lvlJc w:val="right"/>
      <w:pPr>
        <w:ind w:left="9912" w:hanging="180"/>
      </w:pPr>
    </w:lvl>
  </w:abstractNum>
  <w:abstractNum w:abstractNumId="6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71"/>
    <w:rsid w:val="00010694"/>
    <w:rsid w:val="00024D29"/>
    <w:rsid w:val="00050F1E"/>
    <w:rsid w:val="00097589"/>
    <w:rsid w:val="00147A37"/>
    <w:rsid w:val="001B6F8D"/>
    <w:rsid w:val="00217D30"/>
    <w:rsid w:val="002B3BD9"/>
    <w:rsid w:val="00313A92"/>
    <w:rsid w:val="00363E7D"/>
    <w:rsid w:val="003957EE"/>
    <w:rsid w:val="003B4CD4"/>
    <w:rsid w:val="004F7914"/>
    <w:rsid w:val="006B3B74"/>
    <w:rsid w:val="007509B7"/>
    <w:rsid w:val="00837B01"/>
    <w:rsid w:val="008E5CCE"/>
    <w:rsid w:val="009E3818"/>
    <w:rsid w:val="009E6E70"/>
    <w:rsid w:val="00A26896"/>
    <w:rsid w:val="00A522E8"/>
    <w:rsid w:val="00A77878"/>
    <w:rsid w:val="00B34061"/>
    <w:rsid w:val="00B35F37"/>
    <w:rsid w:val="00B81796"/>
    <w:rsid w:val="00C32BA9"/>
    <w:rsid w:val="00D50A2B"/>
    <w:rsid w:val="00D62085"/>
    <w:rsid w:val="00DA7B2E"/>
    <w:rsid w:val="00DC7271"/>
    <w:rsid w:val="00E26A0A"/>
    <w:rsid w:val="00E82BC8"/>
    <w:rsid w:val="00E93B80"/>
    <w:rsid w:val="00EB6352"/>
    <w:rsid w:val="00FA7220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A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B635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B635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6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6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6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B6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63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52"/>
  </w:style>
  <w:style w:type="paragraph" w:styleId="a7">
    <w:name w:val="footer"/>
    <w:basedOn w:val="a"/>
    <w:link w:val="a8"/>
    <w:uiPriority w:val="99"/>
    <w:unhideWhenUsed/>
    <w:rsid w:val="00EB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52"/>
  </w:style>
  <w:style w:type="paragraph" w:styleId="a9">
    <w:name w:val="Body Text Indent"/>
    <w:basedOn w:val="a"/>
    <w:link w:val="aa"/>
    <w:uiPriority w:val="99"/>
    <w:semiHidden/>
    <w:unhideWhenUsed/>
    <w:rsid w:val="00E82B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BC8"/>
  </w:style>
  <w:style w:type="paragraph" w:styleId="ab">
    <w:name w:val="No Spacing"/>
    <w:uiPriority w:val="99"/>
    <w:qFormat/>
    <w:rsid w:val="00E82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82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82BC8"/>
    <w:pPr>
      <w:widowControl w:val="0"/>
      <w:suppressAutoHyphens/>
      <w:autoSpaceDE w:val="0"/>
      <w:spacing w:after="0" w:line="31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E82BC8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82BC8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E82BC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E82BC8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E82BC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E82BC8"/>
    <w:pPr>
      <w:widowControl w:val="0"/>
      <w:suppressAutoHyphens/>
      <w:autoSpaceDE w:val="0"/>
      <w:spacing w:after="0" w:line="331" w:lineRule="exact"/>
      <w:ind w:hanging="10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E82BC8"/>
    <w:pPr>
      <w:widowControl w:val="0"/>
      <w:suppressAutoHyphens/>
      <w:autoSpaceDE w:val="0"/>
      <w:spacing w:after="0" w:line="326" w:lineRule="exact"/>
      <w:ind w:firstLine="58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E82BC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E82BC8"/>
    <w:pPr>
      <w:widowControl w:val="0"/>
      <w:suppressAutoHyphens/>
      <w:autoSpaceDE w:val="0"/>
      <w:spacing w:after="0" w:line="329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E82BC8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E82BC8"/>
    <w:pPr>
      <w:widowControl w:val="0"/>
      <w:suppressAutoHyphens/>
      <w:autoSpaceDE w:val="0"/>
      <w:spacing w:after="0" w:line="638" w:lineRule="exact"/>
      <w:ind w:firstLine="113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E82BC8"/>
    <w:pPr>
      <w:widowControl w:val="0"/>
      <w:suppressAutoHyphens/>
      <w:autoSpaceDE w:val="0"/>
      <w:spacing w:after="0" w:line="326" w:lineRule="exact"/>
      <w:ind w:hanging="138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E82BC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9">
    <w:name w:val="Font Style39"/>
    <w:rsid w:val="00E82BC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rsid w:val="00E82BC8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rsid w:val="00E82BC8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E82BC8"/>
    <w:rPr>
      <w:rFonts w:ascii="Arial Narrow" w:hAnsi="Arial Narrow" w:cs="Arial Narrow" w:hint="default"/>
      <w:b/>
      <w:bCs/>
      <w:sz w:val="46"/>
      <w:szCs w:val="46"/>
    </w:rPr>
  </w:style>
  <w:style w:type="character" w:customStyle="1" w:styleId="FontStyle34">
    <w:name w:val="Font Style34"/>
    <w:rsid w:val="00E82BC8"/>
    <w:rPr>
      <w:rFonts w:ascii="Times New Roman" w:hAnsi="Times New Roman" w:cs="Times New Roman" w:hint="default"/>
      <w:spacing w:val="-10"/>
      <w:sz w:val="38"/>
      <w:szCs w:val="38"/>
    </w:rPr>
  </w:style>
  <w:style w:type="character" w:customStyle="1" w:styleId="FontStyle35">
    <w:name w:val="Font Style35"/>
    <w:rsid w:val="00E82B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rsid w:val="00E82BC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1">
    <w:name w:val="Font Style41"/>
    <w:rsid w:val="00E82BC8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basedOn w:val="a0"/>
    <w:uiPriority w:val="99"/>
    <w:unhideWhenUsed/>
    <w:rsid w:val="00B8179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B635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B635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6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B6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6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B6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63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52"/>
  </w:style>
  <w:style w:type="paragraph" w:styleId="a7">
    <w:name w:val="footer"/>
    <w:basedOn w:val="a"/>
    <w:link w:val="a8"/>
    <w:uiPriority w:val="99"/>
    <w:unhideWhenUsed/>
    <w:rsid w:val="00EB6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52"/>
  </w:style>
  <w:style w:type="paragraph" w:styleId="a9">
    <w:name w:val="Body Text Indent"/>
    <w:basedOn w:val="a"/>
    <w:link w:val="aa"/>
    <w:uiPriority w:val="99"/>
    <w:semiHidden/>
    <w:unhideWhenUsed/>
    <w:rsid w:val="00E82B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BC8"/>
  </w:style>
  <w:style w:type="paragraph" w:styleId="ab">
    <w:name w:val="No Spacing"/>
    <w:uiPriority w:val="99"/>
    <w:qFormat/>
    <w:rsid w:val="00E82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82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82BC8"/>
    <w:pPr>
      <w:widowControl w:val="0"/>
      <w:suppressAutoHyphens/>
      <w:autoSpaceDE w:val="0"/>
      <w:spacing w:after="0" w:line="31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E82BC8"/>
    <w:pPr>
      <w:widowControl w:val="0"/>
      <w:suppressAutoHyphens/>
      <w:autoSpaceDE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82BC8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E82BC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E82BC8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rsid w:val="00E82BC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E82BC8"/>
    <w:pPr>
      <w:widowControl w:val="0"/>
      <w:suppressAutoHyphens/>
      <w:autoSpaceDE w:val="0"/>
      <w:spacing w:after="0" w:line="331" w:lineRule="exact"/>
      <w:ind w:hanging="10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E82BC8"/>
    <w:pPr>
      <w:widowControl w:val="0"/>
      <w:suppressAutoHyphens/>
      <w:autoSpaceDE w:val="0"/>
      <w:spacing w:after="0" w:line="326" w:lineRule="exact"/>
      <w:ind w:firstLine="58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E82BC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E82BC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a"/>
    <w:rsid w:val="00E82BC8"/>
    <w:pPr>
      <w:widowControl w:val="0"/>
      <w:suppressAutoHyphens/>
      <w:autoSpaceDE w:val="0"/>
      <w:spacing w:after="0" w:line="329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E82BC8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E82BC8"/>
    <w:pPr>
      <w:widowControl w:val="0"/>
      <w:suppressAutoHyphens/>
      <w:autoSpaceDE w:val="0"/>
      <w:spacing w:after="0" w:line="638" w:lineRule="exact"/>
      <w:ind w:firstLine="113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E82BC8"/>
    <w:pPr>
      <w:widowControl w:val="0"/>
      <w:suppressAutoHyphens/>
      <w:autoSpaceDE w:val="0"/>
      <w:spacing w:after="0" w:line="326" w:lineRule="exact"/>
      <w:ind w:hanging="138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E82BC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9">
    <w:name w:val="Font Style39"/>
    <w:rsid w:val="00E82BC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rsid w:val="00E82BC8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rsid w:val="00E82BC8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E82BC8"/>
    <w:rPr>
      <w:rFonts w:ascii="Arial Narrow" w:hAnsi="Arial Narrow" w:cs="Arial Narrow" w:hint="default"/>
      <w:b/>
      <w:bCs/>
      <w:sz w:val="46"/>
      <w:szCs w:val="46"/>
    </w:rPr>
  </w:style>
  <w:style w:type="character" w:customStyle="1" w:styleId="FontStyle34">
    <w:name w:val="Font Style34"/>
    <w:rsid w:val="00E82BC8"/>
    <w:rPr>
      <w:rFonts w:ascii="Times New Roman" w:hAnsi="Times New Roman" w:cs="Times New Roman" w:hint="default"/>
      <w:spacing w:val="-10"/>
      <w:sz w:val="38"/>
      <w:szCs w:val="38"/>
    </w:rPr>
  </w:style>
  <w:style w:type="character" w:customStyle="1" w:styleId="FontStyle35">
    <w:name w:val="Font Style35"/>
    <w:rsid w:val="00E82BC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rsid w:val="00E82BC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1">
    <w:name w:val="Font Style41"/>
    <w:rsid w:val="00E82BC8"/>
    <w:rPr>
      <w:rFonts w:ascii="Times New Roman" w:hAnsi="Times New Roman" w:cs="Times New Roman" w:hint="default"/>
      <w:sz w:val="18"/>
      <w:szCs w:val="18"/>
    </w:rPr>
  </w:style>
  <w:style w:type="character" w:styleId="ad">
    <w:name w:val="Hyperlink"/>
    <w:basedOn w:val="a0"/>
    <w:uiPriority w:val="99"/>
    <w:unhideWhenUsed/>
    <w:rsid w:val="00B8179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oshino.smol-ray.ru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ioner.smol-ray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ioner.smol-ra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BD9C137A05875409C47CDCE6BC115646F761E666EB10BB958F597E87DCB841DA49FCF3BDDC63DD84583040A28T1x4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2020-10-26T10:30:00Z</cp:lastPrinted>
  <dcterms:created xsi:type="dcterms:W3CDTF">2020-10-22T13:33:00Z</dcterms:created>
  <dcterms:modified xsi:type="dcterms:W3CDTF">2020-10-26T10:56:00Z</dcterms:modified>
</cp:coreProperties>
</file>